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F18C" w14:textId="75C06A4E" w:rsidR="007E00D0" w:rsidRPr="00921AA9" w:rsidRDefault="003A45B6" w:rsidP="007E00D0">
      <w:pPr>
        <w:rPr>
          <w:b/>
          <w:bCs/>
          <w:szCs w:val="20"/>
          <w:lang w:val="fr-FR"/>
        </w:rPr>
      </w:pPr>
      <w:r w:rsidRPr="00921AA9">
        <w:rPr>
          <w:b/>
          <w:bCs/>
          <w:noProof/>
          <w:color w:val="000000"/>
          <w:szCs w:val="20"/>
          <w:lang w:val="fr-FR"/>
        </w:rPr>
        <w:drawing>
          <wp:anchor distT="0" distB="0" distL="114300" distR="114300" simplePos="0" relativeHeight="251658240" behindDoc="0" locked="0" layoutInCell="1" allowOverlap="1" wp14:anchorId="25272851" wp14:editId="62E05D94">
            <wp:simplePos x="0" y="0"/>
            <wp:positionH relativeFrom="margin">
              <wp:posOffset>1019175</wp:posOffset>
            </wp:positionH>
            <wp:positionV relativeFrom="paragraph">
              <wp:posOffset>-416560</wp:posOffset>
            </wp:positionV>
            <wp:extent cx="1748333" cy="1002755"/>
            <wp:effectExtent l="0" t="0" r="0" b="0"/>
            <wp:wrapNone/>
            <wp:docPr id="481844638" name="Image 1" descr="Kit de communication | Region Centre-Val de Loire">
              <a:extLst xmlns:a="http://schemas.openxmlformats.org/drawingml/2006/main">
                <a:ext uri="{FF2B5EF4-FFF2-40B4-BE49-F238E27FC236}">
                  <a16:creationId xmlns:a16="http://schemas.microsoft.com/office/drawing/2014/main" id="{9D5A6467-070A-491C-860C-631C64443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 de communication | Region Centre-Val de Lo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33" cy="10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BF7">
        <w:rPr>
          <w:noProof/>
        </w:rPr>
        <w:drawing>
          <wp:anchor distT="0" distB="0" distL="114300" distR="114300" simplePos="0" relativeHeight="251660288" behindDoc="0" locked="0" layoutInCell="1" allowOverlap="1" wp14:anchorId="6DAC9A0A" wp14:editId="66CE2355">
            <wp:simplePos x="0" y="0"/>
            <wp:positionH relativeFrom="margin">
              <wp:posOffset>3303905</wp:posOffset>
            </wp:positionH>
            <wp:positionV relativeFrom="paragraph">
              <wp:posOffset>-458470</wp:posOffset>
            </wp:positionV>
            <wp:extent cx="1152525" cy="1168368"/>
            <wp:effectExtent l="0" t="0" r="0" b="0"/>
            <wp:wrapNone/>
            <wp:docPr id="163613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321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62B61" w14:textId="03B9169B" w:rsidR="007E00D0" w:rsidRPr="00921AA9" w:rsidRDefault="007E00D0" w:rsidP="007E00D0">
      <w:pPr>
        <w:rPr>
          <w:b/>
          <w:bCs/>
          <w:szCs w:val="20"/>
          <w:lang w:val="fr-FR"/>
        </w:rPr>
      </w:pPr>
    </w:p>
    <w:p w14:paraId="66EADF75" w14:textId="483BB6C6" w:rsidR="007E00D0" w:rsidRPr="00921AA9" w:rsidRDefault="007E00D0" w:rsidP="007E00D0">
      <w:pPr>
        <w:rPr>
          <w:b/>
          <w:bCs/>
          <w:szCs w:val="20"/>
          <w:lang w:val="fr-FR"/>
        </w:rPr>
      </w:pPr>
    </w:p>
    <w:p w14:paraId="5B8B86AF" w14:textId="77777777" w:rsidR="007E00D0" w:rsidRPr="00921AA9" w:rsidRDefault="007E00D0" w:rsidP="007C3E1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0" w:line="360" w:lineRule="auto"/>
        <w:jc w:val="center"/>
        <w:rPr>
          <w:b/>
          <w:bCs/>
          <w:color w:val="29235C"/>
          <w:sz w:val="22"/>
          <w:lang w:val="fr-FR"/>
        </w:rPr>
      </w:pPr>
      <w:r w:rsidRPr="00921AA9">
        <w:rPr>
          <w:b/>
          <w:bCs/>
          <w:color w:val="29235C"/>
          <w:sz w:val="22"/>
          <w:lang w:val="fr-FR"/>
        </w:rPr>
        <w:t>Appel à Manifestation d’Intérêt (AMI)</w:t>
      </w:r>
    </w:p>
    <w:p w14:paraId="12BAD918" w14:textId="0B958B60" w:rsidR="007E00D0" w:rsidRPr="00921AA9" w:rsidRDefault="007E00D0" w:rsidP="007C3E1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0" w:line="360" w:lineRule="auto"/>
        <w:jc w:val="center"/>
        <w:rPr>
          <w:b/>
          <w:bCs/>
          <w:i/>
          <w:iCs/>
          <w:color w:val="03AAE4"/>
          <w:sz w:val="22"/>
          <w:lang w:val="fr-FR"/>
        </w:rPr>
      </w:pPr>
      <w:r w:rsidRPr="00921AA9">
        <w:rPr>
          <w:b/>
          <w:bCs/>
          <w:color w:val="03AAE4"/>
          <w:sz w:val="22"/>
          <w:lang w:val="fr-FR"/>
        </w:rPr>
        <w:t>« </w:t>
      </w:r>
      <w:r w:rsidRPr="00921AA9">
        <w:rPr>
          <w:b/>
          <w:bCs/>
          <w:i/>
          <w:iCs/>
          <w:color w:val="03AAE4"/>
          <w:sz w:val="22"/>
          <w:lang w:val="fr-FR"/>
        </w:rPr>
        <w:t>Innovation &amp; Economie Circulaire</w:t>
      </w:r>
      <w:r w:rsidR="00556466" w:rsidRPr="00921AA9">
        <w:rPr>
          <w:b/>
          <w:bCs/>
          <w:i/>
          <w:iCs/>
          <w:color w:val="03AAE4"/>
          <w:sz w:val="22"/>
          <w:lang w:val="fr-FR"/>
        </w:rPr>
        <w:t xml:space="preserve"> </w:t>
      </w:r>
      <w:r w:rsidRPr="00921AA9">
        <w:rPr>
          <w:b/>
          <w:bCs/>
          <w:i/>
          <w:iCs/>
          <w:color w:val="03AAE4"/>
          <w:sz w:val="22"/>
          <w:lang w:val="fr-FR"/>
        </w:rPr>
        <w:t>en</w:t>
      </w:r>
      <w:r w:rsidR="007C3E14" w:rsidRPr="00921AA9">
        <w:rPr>
          <w:b/>
          <w:bCs/>
          <w:i/>
          <w:iCs/>
          <w:color w:val="03AAE4"/>
          <w:sz w:val="22"/>
          <w:lang w:val="fr-FR"/>
        </w:rPr>
        <w:t xml:space="preserve"> </w:t>
      </w:r>
      <w:r w:rsidRPr="00921AA9">
        <w:rPr>
          <w:b/>
          <w:bCs/>
          <w:i/>
          <w:iCs/>
          <w:color w:val="03AAE4"/>
          <w:sz w:val="22"/>
          <w:lang w:val="fr-FR"/>
        </w:rPr>
        <w:t>région Centre-Val de Loire</w:t>
      </w:r>
      <w:r w:rsidRPr="00921AA9">
        <w:rPr>
          <w:b/>
          <w:bCs/>
          <w:color w:val="03AAE4"/>
          <w:sz w:val="22"/>
          <w:lang w:val="fr-FR"/>
        </w:rPr>
        <w:t> »</w:t>
      </w:r>
    </w:p>
    <w:p w14:paraId="13282F21" w14:textId="3B8AE34C" w:rsidR="007E00D0" w:rsidRPr="00921AA9" w:rsidRDefault="007E00D0" w:rsidP="007C3E14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0" w:line="360" w:lineRule="auto"/>
        <w:jc w:val="center"/>
        <w:rPr>
          <w:b/>
          <w:bCs/>
          <w:color w:val="29235C"/>
          <w:sz w:val="22"/>
          <w:lang w:val="fr-FR"/>
        </w:rPr>
      </w:pPr>
      <w:r w:rsidRPr="00921AA9">
        <w:rPr>
          <w:b/>
          <w:bCs/>
          <w:color w:val="29235C"/>
          <w:sz w:val="22"/>
          <w:lang w:val="fr-FR"/>
        </w:rPr>
        <w:t>Dossier de candidature</w:t>
      </w:r>
    </w:p>
    <w:p w14:paraId="6FA06D2C" w14:textId="77777777" w:rsidR="007C3E14" w:rsidRPr="00921AA9" w:rsidRDefault="007C3E14" w:rsidP="007E00D0">
      <w:pPr>
        <w:rPr>
          <w:szCs w:val="20"/>
          <w:lang w:val="fr-FR"/>
        </w:rPr>
      </w:pPr>
    </w:p>
    <w:p w14:paraId="610FBBC0" w14:textId="78891EC0" w:rsidR="007E00D0" w:rsidRPr="00921AA9" w:rsidRDefault="007E00D0" w:rsidP="007C3E14">
      <w:pPr>
        <w:pBdr>
          <w:bottom w:val="single" w:sz="6" w:space="1" w:color="333399"/>
        </w:pBdr>
        <w:shd w:val="clear" w:color="auto" w:fill="E6E6E6"/>
        <w:tabs>
          <w:tab w:val="left" w:pos="4962"/>
        </w:tabs>
        <w:ind w:left="-567" w:right="-666"/>
        <w:jc w:val="both"/>
        <w:rPr>
          <w:rFonts w:eastAsia="Times New Roman" w:cs="Arial"/>
          <w:b/>
          <w:color w:val="29235C"/>
          <w:sz w:val="24"/>
          <w:szCs w:val="24"/>
          <w:lang w:val="fr-FR"/>
        </w:rPr>
      </w:pPr>
      <w:r w:rsidRPr="00921AA9">
        <w:rPr>
          <w:rFonts w:cs="Arial"/>
          <w:b/>
          <w:color w:val="000000"/>
          <w:szCs w:val="24"/>
          <w:lang w:val="fr-FR"/>
        </w:rPr>
        <w:t>IDENTITÉ D</w:t>
      </w:r>
      <w:r w:rsidR="00100D28" w:rsidRPr="00921AA9">
        <w:rPr>
          <w:rFonts w:cs="Arial"/>
          <w:b/>
          <w:color w:val="000000"/>
          <w:szCs w:val="24"/>
          <w:lang w:val="fr-FR"/>
        </w:rPr>
        <w:t>E L’ENTREPRISE / ASSOCIATION</w:t>
      </w: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3941"/>
        <w:gridCol w:w="1758"/>
        <w:gridCol w:w="1218"/>
        <w:gridCol w:w="3148"/>
      </w:tblGrid>
      <w:tr w:rsidR="00100D28" w:rsidRPr="00921AA9" w14:paraId="3C795013" w14:textId="77777777" w:rsidTr="00100D2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3D77" w14:textId="11F59BC8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 xml:space="preserve">Raison sociale 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A06" w14:textId="705257CC" w:rsidR="007E00D0" w:rsidRPr="00921AA9" w:rsidRDefault="007E00D0">
            <w:pPr>
              <w:spacing w:after="100" w:afterAutospacing="1"/>
              <w:rPr>
                <w:rFonts w:cs="Arial"/>
                <w:iCs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0B6F94DD" w14:textId="77777777" w:rsidTr="00100D2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B5DB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 xml:space="preserve">Adresse de l’établissement / site </w:t>
            </w:r>
            <w:r w:rsidRPr="00921AA9">
              <w:rPr>
                <w:rFonts w:cs="Arial"/>
                <w:b/>
                <w:color w:val="000000"/>
                <w:szCs w:val="20"/>
                <w:lang w:val="fr-FR"/>
              </w:rPr>
              <w:t>concerné par le projet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AF0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7FB63CE2" w14:textId="77777777" w:rsidTr="00100D2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682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Adresse du siège social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A39" w14:textId="04B2C5CB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40862B57" w14:textId="77777777" w:rsidTr="00100D2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A271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Activité principale exercée (code APE + libellé)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1BE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3024637A" w14:textId="77777777" w:rsidTr="00100D2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6D9D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Forme juridique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C0B" w14:textId="77777777" w:rsidR="007E00D0" w:rsidRPr="00921AA9" w:rsidRDefault="007E00D0">
            <w:pPr>
              <w:spacing w:after="240"/>
              <w:rPr>
                <w:rFonts w:cs="Arial"/>
                <w:iCs/>
                <w:color w:val="000000" w:themeColor="text1"/>
                <w:szCs w:val="20"/>
                <w:lang w:val="fr-F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9D26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N° SIREN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BC4" w14:textId="77777777" w:rsidR="007E00D0" w:rsidRPr="00921AA9" w:rsidRDefault="007E00D0">
            <w:pPr>
              <w:spacing w:after="240"/>
              <w:rPr>
                <w:rFonts w:cs="Arial"/>
                <w:iCs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2CC498F1" w14:textId="77777777" w:rsidTr="00100D2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EC7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Représentant(s) légal(aux) (nom, prénom, date de naissance et fonction)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1DF" w14:textId="77777777" w:rsidR="007E00D0" w:rsidRPr="00921AA9" w:rsidRDefault="007E00D0">
            <w:pPr>
              <w:spacing w:after="240"/>
              <w:rPr>
                <w:rFonts w:cs="Arial"/>
                <w:iCs/>
                <w:color w:val="000000" w:themeColor="text1"/>
                <w:szCs w:val="20"/>
                <w:lang w:val="fr-FR"/>
              </w:rPr>
            </w:pPr>
          </w:p>
        </w:tc>
      </w:tr>
    </w:tbl>
    <w:p w14:paraId="0D2C207C" w14:textId="77777777" w:rsidR="007E00D0" w:rsidRPr="00921AA9" w:rsidRDefault="007E00D0" w:rsidP="007C3E14">
      <w:pPr>
        <w:ind w:left="-709"/>
        <w:rPr>
          <w:rFonts w:cs="Arial"/>
          <w:color w:val="000000" w:themeColor="text1"/>
          <w:szCs w:val="20"/>
          <w:lang w:val="fr-FR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673"/>
        <w:gridCol w:w="2270"/>
        <w:gridCol w:w="2347"/>
        <w:gridCol w:w="1507"/>
        <w:gridCol w:w="2268"/>
      </w:tblGrid>
      <w:tr w:rsidR="00100D28" w:rsidRPr="00921AA9" w14:paraId="4C29F05A" w14:textId="77777777" w:rsidTr="00100D28"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DABC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Interlocuteur en charge du projet (nom et fonction)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625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23714041" w14:textId="77777777" w:rsidTr="004E048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0A5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Tel. </w:t>
            </w:r>
            <w:proofErr w:type="gramStart"/>
            <w:r w:rsidRPr="00921AA9">
              <w:rPr>
                <w:rFonts w:cs="Arial"/>
                <w:color w:val="000000"/>
                <w:szCs w:val="20"/>
                <w:lang w:val="fr-FR"/>
              </w:rPr>
              <w:t>fixe</w:t>
            </w:r>
            <w:proofErr w:type="gramEnd"/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FC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2AC2" w14:textId="3A330E37" w:rsidR="007E00D0" w:rsidRPr="00921AA9" w:rsidRDefault="00407B07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>
              <w:rPr>
                <w:rFonts w:cs="Arial"/>
                <w:color w:val="000000"/>
                <w:szCs w:val="20"/>
                <w:lang w:val="fr-FR"/>
              </w:rPr>
              <w:t>Te</w:t>
            </w:r>
            <w:r w:rsidR="004E0487">
              <w:rPr>
                <w:rFonts w:cs="Arial"/>
                <w:color w:val="000000"/>
                <w:szCs w:val="20"/>
                <w:lang w:val="fr-FR"/>
              </w:rPr>
              <w:t xml:space="preserve">l. </w:t>
            </w:r>
            <w:proofErr w:type="gramStart"/>
            <w:r w:rsidR="004E0487">
              <w:rPr>
                <w:rFonts w:cs="Arial"/>
                <w:color w:val="000000"/>
                <w:szCs w:val="20"/>
                <w:lang w:val="fr-FR"/>
              </w:rPr>
              <w:t>p</w:t>
            </w:r>
            <w:r w:rsidR="007E00D0" w:rsidRPr="00921AA9">
              <w:rPr>
                <w:rFonts w:cs="Arial"/>
                <w:color w:val="000000"/>
                <w:szCs w:val="20"/>
                <w:lang w:val="fr-FR"/>
              </w:rPr>
              <w:t>ortable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F84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6E1E5B0F" w14:textId="77777777" w:rsidTr="00100D2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B67C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Courriel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7B6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  <w:tr w:rsidR="00100D28" w:rsidRPr="00921AA9" w14:paraId="25ECE653" w14:textId="77777777" w:rsidTr="00100D28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7BA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Site internet de l’entreprise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5FC" w14:textId="77777777" w:rsidR="007E00D0" w:rsidRPr="00921AA9" w:rsidRDefault="007E00D0">
            <w:pPr>
              <w:spacing w:after="240"/>
              <w:rPr>
                <w:rFonts w:cs="Arial"/>
                <w:color w:val="000000" w:themeColor="text1"/>
                <w:szCs w:val="20"/>
                <w:lang w:val="fr-FR"/>
              </w:rPr>
            </w:pPr>
          </w:p>
        </w:tc>
      </w:tr>
    </w:tbl>
    <w:p w14:paraId="753CECD9" w14:textId="77777777" w:rsidR="00100D28" w:rsidRPr="00921AA9" w:rsidRDefault="00100D28" w:rsidP="00100D28">
      <w:pPr>
        <w:tabs>
          <w:tab w:val="left" w:pos="4962"/>
        </w:tabs>
        <w:ind w:left="-567"/>
        <w:jc w:val="both"/>
        <w:rPr>
          <w:rFonts w:cs="Arial"/>
          <w:b/>
          <w:color w:val="000000" w:themeColor="text1"/>
          <w:szCs w:val="20"/>
          <w:u w:val="single"/>
          <w:lang w:val="fr-FR"/>
        </w:rPr>
      </w:pPr>
    </w:p>
    <w:p w14:paraId="78BC9753" w14:textId="520A6E79" w:rsidR="007E00D0" w:rsidRPr="00921AA9" w:rsidRDefault="007E00D0" w:rsidP="00100D28">
      <w:pPr>
        <w:tabs>
          <w:tab w:val="left" w:pos="4962"/>
        </w:tabs>
        <w:ind w:left="-567"/>
        <w:jc w:val="both"/>
        <w:rPr>
          <w:rFonts w:cs="Arial"/>
          <w:color w:val="000000" w:themeColor="text1"/>
          <w:szCs w:val="20"/>
          <w:lang w:val="fr-FR"/>
        </w:rPr>
      </w:pPr>
      <w:r w:rsidRPr="00921AA9">
        <w:rPr>
          <w:rFonts w:cs="Arial"/>
          <w:b/>
          <w:color w:val="000000"/>
          <w:szCs w:val="20"/>
          <w:u w:val="single"/>
          <w:lang w:val="fr-FR"/>
        </w:rPr>
        <w:t>Constitution de l’actionnariat</w:t>
      </w:r>
      <w:r w:rsidRPr="00921AA9">
        <w:rPr>
          <w:rFonts w:cs="Arial"/>
          <w:color w:val="000000"/>
          <w:szCs w:val="20"/>
          <w:lang w:val="fr-FR"/>
        </w:rPr>
        <w:t> (répartition du capital)</w:t>
      </w:r>
      <w:r w:rsidR="006953AF" w:rsidRPr="00921AA9">
        <w:rPr>
          <w:rFonts w:cs="Arial"/>
          <w:color w:val="000000"/>
          <w:szCs w:val="20"/>
          <w:lang w:val="fr-FR"/>
        </w:rPr>
        <w:t xml:space="preserve"> </w:t>
      </w:r>
      <w:r w:rsidRPr="00921AA9">
        <w:rPr>
          <w:rFonts w:cs="Arial"/>
          <w:color w:val="000000"/>
          <w:szCs w:val="20"/>
          <w:lang w:val="fr-FR"/>
        </w:rPr>
        <w:t>:</w:t>
      </w:r>
    </w:p>
    <w:p w14:paraId="7606479B" w14:textId="77777777" w:rsidR="007E00D0" w:rsidRPr="00921AA9" w:rsidRDefault="007E00D0" w:rsidP="007E00D0">
      <w:pPr>
        <w:tabs>
          <w:tab w:val="left" w:pos="4962"/>
        </w:tabs>
        <w:ind w:left="284"/>
        <w:jc w:val="both"/>
        <w:rPr>
          <w:rFonts w:cs="Arial"/>
          <w:i/>
          <w:color w:val="000000" w:themeColor="text1"/>
          <w:szCs w:val="20"/>
          <w:lang w:val="fr-FR"/>
        </w:rPr>
      </w:pPr>
      <w:r w:rsidRPr="00921AA9">
        <w:rPr>
          <w:rFonts w:cs="Arial"/>
          <w:i/>
          <w:color w:val="000000"/>
          <w:szCs w:val="20"/>
          <w:lang w:val="fr-FR"/>
        </w:rPr>
        <w:t>- si personnes morales, préciser pour chacune : CA, effectif et lien capitalistique avec l’entreprise</w:t>
      </w:r>
    </w:p>
    <w:p w14:paraId="69F5FA45" w14:textId="77777777" w:rsidR="007E00D0" w:rsidRPr="00921AA9" w:rsidRDefault="007E00D0" w:rsidP="007E00D0">
      <w:pPr>
        <w:ind w:left="284" w:right="-18"/>
        <w:jc w:val="both"/>
        <w:rPr>
          <w:rFonts w:cs="Arial"/>
          <w:i/>
          <w:color w:val="000000" w:themeColor="text1"/>
          <w:szCs w:val="20"/>
          <w:lang w:val="fr-FR"/>
        </w:rPr>
      </w:pPr>
      <w:r w:rsidRPr="00921AA9">
        <w:rPr>
          <w:rFonts w:cs="Arial"/>
          <w:i/>
          <w:color w:val="000000"/>
          <w:szCs w:val="20"/>
          <w:lang w:val="fr-FR"/>
        </w:rPr>
        <w:t>- si personnes physiques, préciser pour chacune si elle détient des actions lui donnant un droit de vote</w:t>
      </w:r>
    </w:p>
    <w:p w14:paraId="29E1437A" w14:textId="77777777" w:rsidR="00222834" w:rsidRPr="00921AA9" w:rsidRDefault="00222834">
      <w:pPr>
        <w:rPr>
          <w:rFonts w:cs="Arial"/>
          <w:b/>
          <w:color w:val="000000"/>
          <w:szCs w:val="20"/>
          <w:u w:val="single"/>
          <w:lang w:val="fr-FR"/>
        </w:rPr>
      </w:pPr>
      <w:r w:rsidRPr="00921AA9">
        <w:rPr>
          <w:rFonts w:cs="Arial"/>
          <w:b/>
          <w:color w:val="000000"/>
          <w:szCs w:val="20"/>
          <w:u w:val="single"/>
          <w:lang w:val="fr-FR"/>
        </w:rPr>
        <w:br w:type="page"/>
      </w:r>
    </w:p>
    <w:p w14:paraId="6F58BA86" w14:textId="14B9759A" w:rsidR="007E00D0" w:rsidRPr="00921AA9" w:rsidRDefault="00284198" w:rsidP="00100D28">
      <w:pPr>
        <w:tabs>
          <w:tab w:val="left" w:pos="4962"/>
        </w:tabs>
        <w:ind w:left="-567"/>
        <w:jc w:val="both"/>
        <w:rPr>
          <w:rFonts w:cs="Arial"/>
          <w:b/>
          <w:color w:val="000000" w:themeColor="text1"/>
          <w:szCs w:val="20"/>
          <w:u w:val="single"/>
          <w:lang w:val="fr-FR"/>
        </w:rPr>
      </w:pPr>
      <w:r w:rsidRPr="00921AA9">
        <w:rPr>
          <w:rFonts w:cs="Arial"/>
          <w:b/>
          <w:color w:val="000000"/>
          <w:szCs w:val="20"/>
          <w:u w:val="single"/>
          <w:lang w:val="fr-FR"/>
        </w:rPr>
        <w:lastRenderedPageBreak/>
        <w:t>Effectif</w:t>
      </w:r>
      <w:r w:rsidR="007E00D0" w:rsidRPr="00921AA9">
        <w:rPr>
          <w:rFonts w:cs="Arial"/>
          <w:b/>
          <w:color w:val="000000"/>
          <w:szCs w:val="20"/>
          <w:u w:val="single"/>
          <w:lang w:val="fr-FR"/>
        </w:rPr>
        <w:t> salarié</w:t>
      </w:r>
      <w:r w:rsidR="007E00D0" w:rsidRPr="00921AA9">
        <w:rPr>
          <w:rFonts w:cs="Arial"/>
          <w:b/>
          <w:color w:val="000000"/>
          <w:szCs w:val="20"/>
          <w:lang w:val="fr-FR"/>
        </w:rPr>
        <w:t xml:space="preserve"> :</w:t>
      </w:r>
    </w:p>
    <w:p w14:paraId="39F8AC5A" w14:textId="77777777" w:rsidR="007E00D0" w:rsidRPr="00921AA9" w:rsidRDefault="007E00D0" w:rsidP="007E00D0">
      <w:pPr>
        <w:pStyle w:val="Paragraphedeliste"/>
        <w:numPr>
          <w:ilvl w:val="0"/>
          <w:numId w:val="12"/>
        </w:numPr>
        <w:tabs>
          <w:tab w:val="left" w:pos="4962"/>
        </w:tabs>
        <w:spacing w:after="0" w:line="240" w:lineRule="auto"/>
        <w:jc w:val="both"/>
        <w:rPr>
          <w:rFonts w:cs="Arial"/>
          <w:color w:val="000000" w:themeColor="text1"/>
          <w:szCs w:val="20"/>
          <w:lang w:val="fr-FR"/>
        </w:rPr>
      </w:pPr>
      <w:proofErr w:type="gramStart"/>
      <w:r w:rsidRPr="00921AA9">
        <w:rPr>
          <w:rFonts w:cs="Arial"/>
          <w:color w:val="000000"/>
          <w:szCs w:val="20"/>
          <w:lang w:val="fr-FR"/>
        </w:rPr>
        <w:t>de</w:t>
      </w:r>
      <w:proofErr w:type="gramEnd"/>
      <w:r w:rsidRPr="00921AA9">
        <w:rPr>
          <w:rFonts w:cs="Arial"/>
          <w:color w:val="000000"/>
          <w:szCs w:val="20"/>
          <w:lang w:val="fr-FR"/>
        </w:rPr>
        <w:t xml:space="preserve"> l’entreprise :</w:t>
      </w:r>
      <w:r w:rsidRPr="00921AA9">
        <w:rPr>
          <w:rFonts w:cs="Arial"/>
          <w:i/>
          <w:color w:val="000000"/>
          <w:szCs w:val="20"/>
          <w:lang w:val="fr-FR"/>
        </w:rPr>
        <w:t xml:space="preserve"> </w:t>
      </w:r>
      <w:r w:rsidRPr="00921AA9">
        <w:rPr>
          <w:rFonts w:cs="Arial"/>
          <w:color w:val="000000"/>
          <w:szCs w:val="20"/>
          <w:lang w:val="fr-FR"/>
        </w:rPr>
        <w:t xml:space="preserve">…. </w:t>
      </w:r>
      <w:proofErr w:type="gramStart"/>
      <w:r w:rsidRPr="00921AA9">
        <w:rPr>
          <w:rFonts w:cs="Arial"/>
          <w:color w:val="000000"/>
          <w:szCs w:val="20"/>
          <w:lang w:val="fr-FR"/>
        </w:rPr>
        <w:t>personnes</w:t>
      </w:r>
      <w:proofErr w:type="gramEnd"/>
    </w:p>
    <w:p w14:paraId="4BF6A056" w14:textId="3711C8ED" w:rsidR="007E00D0" w:rsidRPr="00CE74BB" w:rsidRDefault="007E00D0" w:rsidP="676AB7DD">
      <w:pPr>
        <w:pStyle w:val="Paragraphedeliste"/>
        <w:numPr>
          <w:ilvl w:val="0"/>
          <w:numId w:val="12"/>
        </w:numPr>
        <w:tabs>
          <w:tab w:val="left" w:pos="4962"/>
        </w:tabs>
        <w:spacing w:after="0" w:line="240" w:lineRule="auto"/>
        <w:jc w:val="both"/>
        <w:rPr>
          <w:rFonts w:cs="Arial"/>
          <w:color w:val="000000" w:themeColor="text1"/>
          <w:lang w:val="fr-FR"/>
        </w:rPr>
      </w:pPr>
      <w:proofErr w:type="gramStart"/>
      <w:r w:rsidRPr="676AB7DD">
        <w:rPr>
          <w:rFonts w:cs="Arial"/>
          <w:color w:val="000000" w:themeColor="text1"/>
          <w:lang w:val="fr-FR"/>
        </w:rPr>
        <w:t>consolidé</w:t>
      </w:r>
      <w:proofErr w:type="gramEnd"/>
      <w:r w:rsidRPr="676AB7DD">
        <w:rPr>
          <w:rFonts w:cs="Arial"/>
          <w:color w:val="000000" w:themeColor="text1"/>
          <w:lang w:val="fr-FR"/>
        </w:rPr>
        <w:t xml:space="preserve"> (le cas échéant) :</w:t>
      </w:r>
      <w:r w:rsidRPr="676AB7DD">
        <w:rPr>
          <w:rFonts w:cs="Arial"/>
          <w:i/>
          <w:iCs/>
          <w:color w:val="000000" w:themeColor="text1"/>
          <w:lang w:val="fr-FR"/>
        </w:rPr>
        <w:t xml:space="preserve"> </w:t>
      </w:r>
      <w:r w:rsidRPr="676AB7DD">
        <w:rPr>
          <w:rFonts w:cs="Arial"/>
          <w:color w:val="000000" w:themeColor="text1"/>
          <w:lang w:val="fr-FR"/>
        </w:rPr>
        <w:t xml:space="preserve">…. </w:t>
      </w:r>
      <w:proofErr w:type="gramStart"/>
      <w:r w:rsidR="21AF29A8" w:rsidRPr="676AB7DD">
        <w:rPr>
          <w:rFonts w:cs="Arial"/>
          <w:color w:val="000000" w:themeColor="text1"/>
          <w:lang w:val="fr-FR"/>
        </w:rPr>
        <w:t>p</w:t>
      </w:r>
      <w:r w:rsidRPr="676AB7DD">
        <w:rPr>
          <w:rFonts w:cs="Arial"/>
          <w:color w:val="000000" w:themeColor="text1"/>
          <w:lang w:val="fr-FR"/>
        </w:rPr>
        <w:t>ersonnes</w:t>
      </w:r>
      <w:proofErr w:type="gramEnd"/>
    </w:p>
    <w:p w14:paraId="0A1F76ED" w14:textId="77777777" w:rsidR="00CE74BB" w:rsidRPr="00CE74BB" w:rsidRDefault="00CE74BB" w:rsidP="676AB7DD">
      <w:pPr>
        <w:pStyle w:val="Paragraphedeliste"/>
        <w:tabs>
          <w:tab w:val="left" w:pos="4962"/>
        </w:tabs>
        <w:spacing w:after="0" w:line="240" w:lineRule="auto"/>
        <w:jc w:val="both"/>
        <w:rPr>
          <w:rFonts w:cs="Arial"/>
          <w:color w:val="000000" w:themeColor="text1"/>
          <w:lang w:val="fr-FR"/>
        </w:rPr>
      </w:pPr>
    </w:p>
    <w:tbl>
      <w:tblPr>
        <w:tblStyle w:val="Grilledutableau"/>
        <w:tblW w:w="8640" w:type="dxa"/>
        <w:tblInd w:w="-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0"/>
        <w:gridCol w:w="1950"/>
      </w:tblGrid>
      <w:tr w:rsidR="00100D28" w:rsidRPr="00921AA9" w14:paraId="4107BF97" w14:textId="77777777" w:rsidTr="676AB7DD">
        <w:tc>
          <w:tcPr>
            <w:tcW w:w="6690" w:type="dxa"/>
            <w:vAlign w:val="center"/>
          </w:tcPr>
          <w:p w14:paraId="4F71ECD1" w14:textId="7777777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b/>
                <w:color w:val="000000"/>
                <w:szCs w:val="20"/>
                <w:u w:val="single"/>
                <w:lang w:val="fr-FR"/>
              </w:rPr>
              <w:t>CA de l’entreprise</w:t>
            </w:r>
            <w:r w:rsidRPr="00921AA9">
              <w:rPr>
                <w:rFonts w:cs="Arial"/>
                <w:b/>
                <w:color w:val="000000"/>
                <w:szCs w:val="20"/>
                <w:lang w:val="fr-FR"/>
              </w:rPr>
              <w:t> :</w:t>
            </w:r>
          </w:p>
          <w:p w14:paraId="6096E524" w14:textId="7777777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</w:p>
        </w:tc>
        <w:tc>
          <w:tcPr>
            <w:tcW w:w="1950" w:type="dxa"/>
            <w:hideMark/>
          </w:tcPr>
          <w:p w14:paraId="17E18067" w14:textId="7777777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…. €</w:t>
            </w:r>
          </w:p>
        </w:tc>
      </w:tr>
      <w:tr w:rsidR="00100D28" w:rsidRPr="00921AA9" w14:paraId="7BDCA4FA" w14:textId="77777777" w:rsidTr="676AB7DD">
        <w:tc>
          <w:tcPr>
            <w:tcW w:w="6690" w:type="dxa"/>
            <w:vAlign w:val="center"/>
          </w:tcPr>
          <w:p w14:paraId="0549EFCD" w14:textId="04B5B032" w:rsidR="007E00D0" w:rsidRPr="00CE74BB" w:rsidRDefault="007E00D0" w:rsidP="676AB7DD">
            <w:pPr>
              <w:tabs>
                <w:tab w:val="left" w:pos="4962"/>
              </w:tabs>
              <w:rPr>
                <w:rFonts w:cs="Arial"/>
                <w:b/>
                <w:bCs/>
                <w:color w:val="000000" w:themeColor="text1"/>
                <w:lang w:val="fr-FR"/>
              </w:rPr>
            </w:pPr>
            <w:r w:rsidRPr="676AB7DD">
              <w:rPr>
                <w:rFonts w:cs="Arial"/>
                <w:b/>
                <w:bCs/>
                <w:color w:val="000000" w:themeColor="text1"/>
                <w:u w:val="single"/>
                <w:lang w:val="fr-FR"/>
              </w:rPr>
              <w:t>Capital social</w:t>
            </w:r>
            <w:r w:rsidRPr="676AB7DD">
              <w:rPr>
                <w:rFonts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="7C6B46A2" w:rsidRPr="676AB7DD">
              <w:rPr>
                <w:rFonts w:cs="Arial"/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1950" w:type="dxa"/>
            <w:hideMark/>
          </w:tcPr>
          <w:p w14:paraId="00814FBD" w14:textId="7A0A2AE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…. €</w:t>
            </w:r>
          </w:p>
        </w:tc>
      </w:tr>
      <w:tr w:rsidR="00100D28" w:rsidRPr="00921AA9" w14:paraId="45390FD2" w14:textId="77777777" w:rsidTr="676AB7DD">
        <w:tc>
          <w:tcPr>
            <w:tcW w:w="6690" w:type="dxa"/>
            <w:vAlign w:val="center"/>
          </w:tcPr>
          <w:p w14:paraId="532C3723" w14:textId="77777777" w:rsidR="00222834" w:rsidRPr="00921AA9" w:rsidRDefault="00222834">
            <w:pPr>
              <w:tabs>
                <w:tab w:val="left" w:pos="4962"/>
              </w:tabs>
              <w:rPr>
                <w:rFonts w:cs="Arial"/>
                <w:b/>
                <w:color w:val="000000"/>
                <w:szCs w:val="20"/>
                <w:u w:val="single"/>
                <w:lang w:val="fr-FR"/>
              </w:rPr>
            </w:pPr>
          </w:p>
          <w:p w14:paraId="5AB2082D" w14:textId="4027D53C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b/>
                <w:color w:val="000000"/>
                <w:szCs w:val="20"/>
                <w:u w:val="single"/>
                <w:lang w:val="fr-FR"/>
              </w:rPr>
              <w:t>Capitaux propres</w:t>
            </w:r>
            <w:r w:rsidRPr="00921AA9">
              <w:rPr>
                <w:rFonts w:cs="Arial"/>
                <w:b/>
                <w:color w:val="000000"/>
                <w:szCs w:val="20"/>
                <w:lang w:val="fr-FR"/>
              </w:rPr>
              <w:t xml:space="preserve"> </w:t>
            </w:r>
            <w:r w:rsidRPr="00921AA9">
              <w:rPr>
                <w:rFonts w:cs="Arial"/>
                <w:color w:val="000000"/>
                <w:szCs w:val="20"/>
                <w:lang w:val="fr-FR"/>
              </w:rPr>
              <w:t>(dernières liasses fiscales – ligne DL)</w:t>
            </w:r>
            <w:r w:rsidRPr="00921AA9">
              <w:rPr>
                <w:rFonts w:cs="Arial"/>
                <w:b/>
                <w:color w:val="000000"/>
                <w:szCs w:val="20"/>
                <w:lang w:val="fr-FR"/>
              </w:rPr>
              <w:t xml:space="preserve"> :</w:t>
            </w:r>
          </w:p>
          <w:p w14:paraId="7AF08760" w14:textId="7777777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</w:p>
          <w:p w14:paraId="788676B1" w14:textId="7777777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</w:p>
        </w:tc>
        <w:tc>
          <w:tcPr>
            <w:tcW w:w="1950" w:type="dxa"/>
            <w:hideMark/>
          </w:tcPr>
          <w:p w14:paraId="1C7A160B" w14:textId="77777777" w:rsidR="00222834" w:rsidRPr="00921AA9" w:rsidRDefault="00222834">
            <w:pPr>
              <w:tabs>
                <w:tab w:val="left" w:pos="4962"/>
              </w:tabs>
              <w:rPr>
                <w:rFonts w:cs="Arial"/>
                <w:color w:val="000000"/>
                <w:szCs w:val="20"/>
                <w:lang w:val="fr-FR"/>
              </w:rPr>
            </w:pPr>
          </w:p>
          <w:p w14:paraId="64F12968" w14:textId="10B0DDC8" w:rsidR="007E00D0" w:rsidRPr="00921AA9" w:rsidRDefault="007E00D0">
            <w:pPr>
              <w:tabs>
                <w:tab w:val="left" w:pos="4962"/>
              </w:tabs>
              <w:rPr>
                <w:rFonts w:cs="Arial"/>
                <w:color w:val="000000" w:themeColor="text1"/>
                <w:szCs w:val="20"/>
                <w:lang w:val="fr-FR"/>
              </w:rPr>
            </w:pPr>
            <w:r w:rsidRPr="00921AA9">
              <w:rPr>
                <w:rFonts w:cs="Arial"/>
                <w:color w:val="000000"/>
                <w:szCs w:val="20"/>
                <w:lang w:val="fr-FR"/>
              </w:rPr>
              <w:t>…. €</w:t>
            </w:r>
          </w:p>
          <w:p w14:paraId="13994685" w14:textId="77777777" w:rsidR="009E2803" w:rsidRPr="00921AA9" w:rsidRDefault="009E2803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</w:p>
          <w:p w14:paraId="13DAB175" w14:textId="77777777" w:rsidR="009E2803" w:rsidRPr="00921AA9" w:rsidRDefault="009E2803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</w:p>
          <w:p w14:paraId="59845837" w14:textId="77777777" w:rsidR="007E00D0" w:rsidRPr="00921AA9" w:rsidRDefault="007E00D0">
            <w:pPr>
              <w:tabs>
                <w:tab w:val="left" w:pos="4962"/>
              </w:tabs>
              <w:rPr>
                <w:rFonts w:cs="Arial"/>
                <w:b/>
                <w:color w:val="000000" w:themeColor="text1"/>
                <w:szCs w:val="20"/>
                <w:u w:val="single"/>
                <w:lang w:val="fr-FR"/>
              </w:rPr>
            </w:pPr>
          </w:p>
        </w:tc>
      </w:tr>
    </w:tbl>
    <w:p w14:paraId="7D5F03C8" w14:textId="4C531226" w:rsidR="009E2803" w:rsidRPr="00921AA9" w:rsidRDefault="00C83E8A" w:rsidP="007C3E14">
      <w:pPr>
        <w:spacing w:after="120"/>
        <w:ind w:left="-709"/>
        <w:jc w:val="both"/>
        <w:rPr>
          <w:rFonts w:ascii="Arial" w:eastAsia="Times New Roman" w:hAnsi="Arial" w:cs="Arial"/>
          <w:b/>
          <w:color w:val="4F81BD" w:themeColor="accent1"/>
          <w:lang w:val="fr-FR"/>
        </w:rPr>
      </w:pPr>
      <w:r w:rsidRPr="00921AA9">
        <w:rPr>
          <w:rFonts w:cs="Arial"/>
          <w:b/>
          <w:color w:val="000000"/>
          <w:u w:val="single"/>
          <w:lang w:val="fr-FR"/>
        </w:rPr>
        <w:t>Aides publiques sollicitées sur les 3 dernières années</w:t>
      </w:r>
      <w:r w:rsidR="009E2803" w:rsidRPr="00921AA9">
        <w:rPr>
          <w:rFonts w:cs="Arial"/>
          <w:b/>
          <w:color w:val="000000"/>
          <w:lang w:val="fr-FR"/>
        </w:rPr>
        <w:t> </w:t>
      </w:r>
      <w:r w:rsidR="009E2803" w:rsidRPr="00921AA9">
        <w:rPr>
          <w:rFonts w:cs="Arial"/>
          <w:bCs/>
          <w:color w:val="000000"/>
          <w:lang w:val="fr-FR"/>
        </w:rPr>
        <w:t>(</w:t>
      </w:r>
      <w:r w:rsidRPr="00921AA9">
        <w:rPr>
          <w:rFonts w:cs="Arial"/>
          <w:bCs/>
          <w:color w:val="000000"/>
          <w:lang w:val="fr-FR"/>
        </w:rPr>
        <w:t>octroyées</w:t>
      </w:r>
      <w:r w:rsidR="008C5B61" w:rsidRPr="00921AA9">
        <w:rPr>
          <w:rFonts w:cs="Arial"/>
          <w:bCs/>
          <w:color w:val="000000"/>
          <w:lang w:val="fr-FR"/>
        </w:rPr>
        <w:t xml:space="preserve"> ou </w:t>
      </w:r>
      <w:r w:rsidR="00CE74BB">
        <w:rPr>
          <w:rFonts w:cs="Arial"/>
          <w:bCs/>
          <w:color w:val="000000"/>
          <w:lang w:val="fr-FR"/>
        </w:rPr>
        <w:t>demandes en cours</w:t>
      </w:r>
      <w:r w:rsidR="00CA3DA8">
        <w:rPr>
          <w:rFonts w:cs="Arial"/>
          <w:bCs/>
          <w:color w:val="000000"/>
          <w:lang w:val="fr-FR"/>
        </w:rPr>
        <w:t>) :</w:t>
      </w:r>
    </w:p>
    <w:p w14:paraId="55B2820F" w14:textId="7C7E334A" w:rsidR="007C3E14" w:rsidRPr="009075E3" w:rsidRDefault="009E2803" w:rsidP="79232917">
      <w:pPr>
        <w:spacing w:after="120"/>
        <w:ind w:left="-709"/>
        <w:rPr>
          <w:rFonts w:ascii="Arial" w:hAnsi="Arial" w:cs="Arial"/>
          <w:color w:val="4F81BD" w:themeColor="accent1"/>
          <w:sz w:val="16"/>
          <w:szCs w:val="16"/>
          <w:lang w:val="fr-FR"/>
        </w:rPr>
      </w:pPr>
      <w:r w:rsidRPr="009075E3">
        <w:rPr>
          <w:rFonts w:cs="Arial"/>
          <w:color w:val="000000" w:themeColor="text1"/>
          <w:sz w:val="16"/>
          <w:szCs w:val="16"/>
          <w:lang w:val="fr-FR"/>
        </w:rPr>
        <w:t>Avez-vous déposé (ou l’intention de déposer) un dossier de demande d’aide financière auprès de l’A</w:t>
      </w:r>
      <w:r w:rsidR="7489B89D" w:rsidRPr="009075E3">
        <w:rPr>
          <w:rFonts w:cs="Arial"/>
          <w:color w:val="000000" w:themeColor="text1"/>
          <w:sz w:val="16"/>
          <w:szCs w:val="16"/>
          <w:lang w:val="fr-FR"/>
        </w:rPr>
        <w:t>DEME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, de BPI, de l’Etat, de la Région Centre-Val de Loire… ? Au titre d’un ou plusieurs des dispositifs suivants (liste non exhaustive) : Appel à projets </w:t>
      </w:r>
      <w:r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Automobile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, Appel à projets </w:t>
      </w:r>
      <w:r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Aéronautique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, Appel à projets </w:t>
      </w:r>
      <w:r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Industries &amp; Territoires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, Appel à projets </w:t>
      </w:r>
      <w:r w:rsidR="3881D1C4"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Résilience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, Fonds </w:t>
      </w:r>
      <w:r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Renaissance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, Prêt </w:t>
      </w:r>
      <w:r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CAP REBOND</w:t>
      </w:r>
      <w:r w:rsidR="12619570"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 xml:space="preserve">, </w:t>
      </w:r>
      <w:proofErr w:type="gramStart"/>
      <w:r w:rsidR="12619570" w:rsidRPr="009075E3">
        <w:rPr>
          <w:rFonts w:cs="Arial"/>
          <w:i/>
          <w:iCs/>
          <w:color w:val="000000" w:themeColor="text1"/>
          <w:sz w:val="16"/>
          <w:szCs w:val="16"/>
          <w:lang w:val="fr-FR"/>
        </w:rPr>
        <w:t>...</w:t>
      </w:r>
      <w:r w:rsidRPr="009075E3">
        <w:rPr>
          <w:rFonts w:cs="Arial"/>
          <w:color w:val="000000" w:themeColor="text1"/>
          <w:sz w:val="16"/>
          <w:szCs w:val="16"/>
          <w:lang w:val="fr-FR"/>
        </w:rPr>
        <w:t>?</w:t>
      </w:r>
      <w:proofErr w:type="gramEnd"/>
      <w:r w:rsidRPr="009075E3">
        <w:rPr>
          <w:rFonts w:cs="Arial"/>
          <w:color w:val="000000" w:themeColor="text1"/>
          <w:sz w:val="16"/>
          <w:szCs w:val="16"/>
          <w:lang w:val="fr-FR"/>
        </w:rPr>
        <w:t xml:space="preserve">   </w:t>
      </w:r>
    </w:p>
    <w:p w14:paraId="7517D5D1" w14:textId="3C346040" w:rsidR="009E2803" w:rsidRPr="00921AA9" w:rsidRDefault="009E2803" w:rsidP="007C3E14">
      <w:pPr>
        <w:spacing w:after="120"/>
        <w:ind w:left="-709"/>
        <w:rPr>
          <w:rFonts w:ascii="Arial" w:hAnsi="Arial" w:cs="Arial"/>
          <w:color w:val="4F81BD" w:themeColor="accent1"/>
          <w:sz w:val="16"/>
          <w:szCs w:val="16"/>
          <w:lang w:val="fr-FR"/>
        </w:rPr>
      </w:pPr>
      <w:r w:rsidRPr="00921AA9">
        <w:rPr>
          <w:rFonts w:cs="Arial"/>
          <w:b/>
          <w:bCs/>
          <w:color w:val="000000"/>
          <w:lang w:val="fr-FR"/>
        </w:rPr>
        <w:t>Indiquer « </w:t>
      </w:r>
      <w:r w:rsidRPr="00921AA9">
        <w:rPr>
          <w:rFonts w:cs="Arial"/>
          <w:b/>
          <w:bCs/>
          <w:i/>
          <w:iCs/>
          <w:color w:val="000000"/>
          <w:lang w:val="fr-FR"/>
        </w:rPr>
        <w:t>Néant »</w:t>
      </w:r>
      <w:r w:rsidRPr="00921AA9">
        <w:rPr>
          <w:rFonts w:cs="Arial"/>
          <w:color w:val="000000"/>
          <w:lang w:val="fr-FR"/>
        </w:rPr>
        <w:t xml:space="preserve"> si vous n’avez déposé aucun dossier de demande d’aide financière :</w:t>
      </w:r>
    </w:p>
    <w:p w14:paraId="2E729C0D" w14:textId="77777777" w:rsidR="009E2803" w:rsidRPr="00921AA9" w:rsidRDefault="009E2803" w:rsidP="009E2803">
      <w:pPr>
        <w:jc w:val="both"/>
        <w:rPr>
          <w:rFonts w:ascii="Arial" w:hAnsi="Arial" w:cs="Arial"/>
          <w:b/>
          <w:bCs/>
          <w:lang w:val="fr-FR"/>
        </w:rPr>
      </w:pPr>
    </w:p>
    <w:tbl>
      <w:tblPr>
        <w:tblW w:w="9889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800"/>
        <w:gridCol w:w="1456"/>
        <w:gridCol w:w="1350"/>
        <w:gridCol w:w="1934"/>
        <w:gridCol w:w="1545"/>
      </w:tblGrid>
      <w:tr w:rsidR="009E2803" w:rsidRPr="00921AA9" w14:paraId="1B62E425" w14:textId="77777777" w:rsidTr="5F1CE271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7290" w14:textId="77777777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lang w:val="fr-FR"/>
              </w:rPr>
              <w:t>Nom de l’aide</w:t>
            </w:r>
          </w:p>
          <w:p w14:paraId="1A0D0855" w14:textId="77777777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lang w:val="fr-FR"/>
              </w:rPr>
              <w:t>(</w:t>
            </w:r>
            <w:proofErr w:type="gramStart"/>
            <w:r w:rsidRPr="00921AA9">
              <w:rPr>
                <w:rFonts w:cs="Arial"/>
                <w:b/>
                <w:bCs/>
                <w:color w:val="000000"/>
                <w:lang w:val="fr-FR"/>
              </w:rPr>
              <w:t>ou</w:t>
            </w:r>
            <w:proofErr w:type="gramEnd"/>
            <w:r w:rsidRPr="00921AA9">
              <w:rPr>
                <w:rFonts w:cs="Arial"/>
                <w:b/>
                <w:bCs/>
                <w:color w:val="000000"/>
                <w:lang w:val="fr-FR"/>
              </w:rPr>
              <w:t xml:space="preserve"> dispositif sollicité)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6ED6" w14:textId="47048FAD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lang w:val="fr-FR"/>
              </w:rPr>
              <w:t>Objet/nature du projet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287" w14:textId="1508CD05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lang w:val="fr-FR"/>
              </w:rPr>
            </w:pPr>
            <w:r w:rsidRPr="113518CE">
              <w:rPr>
                <w:rFonts w:cs="Arial"/>
                <w:b/>
                <w:bCs/>
                <w:color w:val="000000" w:themeColor="text1"/>
                <w:lang w:val="fr-FR"/>
              </w:rPr>
              <w:t>Organisme</w:t>
            </w:r>
            <w:r w:rsidR="00B30841">
              <w:rPr>
                <w:rFonts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Pr="113518CE">
              <w:rPr>
                <w:rFonts w:cs="Arial"/>
                <w:b/>
                <w:bCs/>
                <w:color w:val="000000" w:themeColor="text1"/>
                <w:lang w:val="fr-FR"/>
              </w:rPr>
              <w:t>financeur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15AB" w14:textId="77777777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lang w:val="fr-FR"/>
              </w:rPr>
              <w:t>Montant demandé</w:t>
            </w:r>
          </w:p>
          <w:p w14:paraId="23523CE8" w14:textId="77777777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sz w:val="16"/>
                <w:szCs w:val="16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szCs w:val="16"/>
                <w:lang w:val="fr-FR"/>
              </w:rPr>
              <w:t>(</w:t>
            </w:r>
            <w:proofErr w:type="gramStart"/>
            <w:r w:rsidRPr="00921AA9">
              <w:rPr>
                <w:rFonts w:cs="Arial"/>
                <w:b/>
                <w:bCs/>
                <w:color w:val="000000"/>
                <w:szCs w:val="16"/>
                <w:lang w:val="fr-FR"/>
              </w:rPr>
              <w:t>en</w:t>
            </w:r>
            <w:proofErr w:type="gramEnd"/>
            <w:r w:rsidRPr="00921AA9">
              <w:rPr>
                <w:rFonts w:cs="Arial"/>
                <w:b/>
                <w:bCs/>
                <w:color w:val="000000"/>
                <w:szCs w:val="16"/>
                <w:lang w:val="fr-FR"/>
              </w:rPr>
              <w:t xml:space="preserve"> €)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5D89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b/>
                <w:bCs/>
                <w:color w:val="4F81BD" w:themeColor="accent1"/>
                <w:szCs w:val="20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lang w:val="fr-FR"/>
              </w:rPr>
              <w:t>Type</w:t>
            </w:r>
          </w:p>
          <w:p w14:paraId="40CC0EA9" w14:textId="1D2BA8AD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sz w:val="16"/>
                <w:szCs w:val="16"/>
                <w:lang w:val="fr-FR"/>
              </w:rPr>
            </w:pPr>
            <w:r w:rsidRPr="113518CE">
              <w:rPr>
                <w:rFonts w:cs="Arial"/>
                <w:b/>
                <w:bCs/>
                <w:i/>
                <w:iCs/>
                <w:color w:val="000000" w:themeColor="text1"/>
                <w:lang w:val="fr-FR"/>
              </w:rPr>
              <w:t>(Subvention, avance remboursabl</w:t>
            </w:r>
            <w:r w:rsidR="18BDB73D" w:rsidRPr="113518CE">
              <w:rPr>
                <w:rFonts w:cs="Arial"/>
                <w:b/>
                <w:bCs/>
                <w:i/>
                <w:iCs/>
                <w:color w:val="000000" w:themeColor="text1"/>
                <w:lang w:val="fr-FR"/>
              </w:rPr>
              <w:t>e)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4494" w14:textId="77777777" w:rsidR="009E2803" w:rsidRPr="00921AA9" w:rsidRDefault="009E2803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4F81BD" w:themeColor="accent1"/>
                <w:szCs w:val="20"/>
                <w:lang w:val="fr-FR"/>
              </w:rPr>
            </w:pPr>
            <w:r w:rsidRPr="00921AA9">
              <w:rPr>
                <w:rFonts w:cs="Arial"/>
                <w:b/>
                <w:bCs/>
                <w:color w:val="000000"/>
                <w:lang w:val="fr-FR"/>
              </w:rPr>
              <w:t>Décision attendue au plus tôt le…</w:t>
            </w:r>
          </w:p>
        </w:tc>
      </w:tr>
      <w:tr w:rsidR="009E2803" w:rsidRPr="00921AA9" w14:paraId="518EE3E3" w14:textId="77777777" w:rsidTr="5F1CE271">
        <w:trPr>
          <w:trHeight w:val="48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504" w14:textId="77777777" w:rsidR="009E2803" w:rsidRPr="00921AA9" w:rsidRDefault="009E2803">
            <w:pPr>
              <w:widowControl w:val="0"/>
              <w:rPr>
                <w:rFonts w:ascii="Arial" w:hAnsi="Arial" w:cs="Arial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F6C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7B53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F7DF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BE3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5DF2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9E2803" w:rsidRPr="00921AA9" w14:paraId="750C43F7" w14:textId="77777777" w:rsidTr="5F1CE271">
        <w:trPr>
          <w:trHeight w:val="48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8BF" w14:textId="77777777" w:rsidR="009E2803" w:rsidRPr="00921AA9" w:rsidRDefault="009E2803">
            <w:pPr>
              <w:widowControl w:val="0"/>
              <w:rPr>
                <w:rFonts w:ascii="Arial" w:hAnsi="Arial" w:cs="Arial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D0F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416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F73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085A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3BE9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9E2803" w:rsidRPr="00921AA9" w14:paraId="27949432" w14:textId="77777777" w:rsidTr="5F1CE271">
        <w:trPr>
          <w:trHeight w:val="48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B728" w14:textId="77777777" w:rsidR="009E2803" w:rsidRPr="00921AA9" w:rsidRDefault="009E2803">
            <w:pPr>
              <w:widowControl w:val="0"/>
              <w:rPr>
                <w:rFonts w:ascii="Arial" w:hAnsi="Arial" w:cs="Arial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425C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28B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4049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66D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9F7F" w14:textId="77777777" w:rsidR="009E2803" w:rsidRPr="00921AA9" w:rsidRDefault="009E2803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19F06BDD" w14:textId="77777777" w:rsidR="009E2803" w:rsidRPr="00921AA9" w:rsidRDefault="009E2803">
      <w:pPr>
        <w:rPr>
          <w:rFonts w:cs="Arial"/>
          <w:b/>
          <w:color w:val="29235C"/>
          <w:sz w:val="24"/>
          <w:szCs w:val="24"/>
          <w:lang w:val="fr-FR"/>
        </w:rPr>
      </w:pPr>
    </w:p>
    <w:p w14:paraId="409AD8E3" w14:textId="77777777" w:rsidR="00222834" w:rsidRPr="00921AA9" w:rsidRDefault="00222834">
      <w:pPr>
        <w:rPr>
          <w:rFonts w:cs="Arial"/>
          <w:b/>
          <w:color w:val="000000"/>
          <w:szCs w:val="24"/>
          <w:lang w:val="fr-FR"/>
        </w:rPr>
      </w:pPr>
      <w:r w:rsidRPr="00921AA9">
        <w:rPr>
          <w:rFonts w:cs="Arial"/>
          <w:b/>
          <w:color w:val="000000"/>
          <w:szCs w:val="24"/>
          <w:lang w:val="fr-FR"/>
        </w:rPr>
        <w:br w:type="page"/>
      </w:r>
    </w:p>
    <w:p w14:paraId="33B985D0" w14:textId="2F00ECA9" w:rsidR="005D2E55" w:rsidRPr="00921AA9" w:rsidRDefault="00100D28" w:rsidP="00222834">
      <w:pPr>
        <w:pBdr>
          <w:bottom w:val="single" w:sz="6" w:space="1" w:color="333399"/>
        </w:pBdr>
        <w:shd w:val="clear" w:color="auto" w:fill="E6E6E6"/>
        <w:tabs>
          <w:tab w:val="left" w:pos="4279"/>
          <w:tab w:val="left" w:pos="4962"/>
        </w:tabs>
        <w:ind w:left="-567" w:right="-666"/>
        <w:jc w:val="both"/>
        <w:rPr>
          <w:b/>
          <w:bCs/>
          <w:sz w:val="24"/>
          <w:szCs w:val="24"/>
          <w:lang w:val="fr-FR"/>
        </w:rPr>
      </w:pPr>
      <w:r w:rsidRPr="00921AA9">
        <w:rPr>
          <w:rFonts w:cs="Arial"/>
          <w:b/>
          <w:color w:val="000000"/>
          <w:szCs w:val="24"/>
          <w:lang w:val="fr-FR"/>
        </w:rPr>
        <w:lastRenderedPageBreak/>
        <w:t>DESCRIPTION DU PROJET</w:t>
      </w:r>
      <w:r w:rsidRPr="00921AA9">
        <w:rPr>
          <w:b/>
          <w:bCs/>
          <w:color w:val="000000"/>
          <w:szCs w:val="24"/>
          <w:lang w:val="fr-FR"/>
        </w:rPr>
        <w:t xml:space="preserve"> </w:t>
      </w:r>
      <w:r w:rsidRPr="00921AA9">
        <w:rPr>
          <w:b/>
          <w:bCs/>
          <w:color w:val="000000"/>
          <w:szCs w:val="24"/>
          <w:lang w:val="fr-FR"/>
        </w:rPr>
        <w:tab/>
      </w:r>
      <w:r w:rsidR="00222834" w:rsidRPr="00921AA9">
        <w:rPr>
          <w:b/>
          <w:bCs/>
          <w:color w:val="000000"/>
          <w:szCs w:val="24"/>
          <w:lang w:val="fr-FR"/>
        </w:rPr>
        <w:tab/>
      </w:r>
    </w:p>
    <w:p w14:paraId="214EE49D" w14:textId="2F4D848F" w:rsidR="007C3E14" w:rsidRPr="00921AA9" w:rsidRDefault="007E00D0" w:rsidP="007C3E14">
      <w:pPr>
        <w:tabs>
          <w:tab w:val="left" w:pos="4962"/>
        </w:tabs>
        <w:ind w:left="-567"/>
        <w:rPr>
          <w:rFonts w:cs="Arial"/>
          <w:b/>
          <w:color w:val="000000"/>
          <w:szCs w:val="20"/>
          <w:u w:val="single"/>
          <w:lang w:val="fr-FR"/>
        </w:rPr>
      </w:pPr>
      <w:r w:rsidRPr="00921AA9">
        <w:rPr>
          <w:rFonts w:cs="Arial"/>
          <w:b/>
          <w:color w:val="000000"/>
          <w:szCs w:val="20"/>
          <w:u w:val="single"/>
          <w:lang w:val="fr-FR"/>
        </w:rPr>
        <w:t>Nom du projet</w:t>
      </w:r>
      <w:r w:rsidRPr="00825EE0">
        <w:rPr>
          <w:rFonts w:cs="Arial"/>
          <w:b/>
          <w:color w:val="000000"/>
          <w:szCs w:val="20"/>
          <w:lang w:val="fr-FR"/>
        </w:rPr>
        <w:t xml:space="preserve"> :</w:t>
      </w:r>
    </w:p>
    <w:p w14:paraId="0CA1E9C4" w14:textId="77777777" w:rsidR="007C3E14" w:rsidRPr="00921AA9" w:rsidRDefault="007C3E14" w:rsidP="007C3E14">
      <w:pPr>
        <w:tabs>
          <w:tab w:val="left" w:pos="4962"/>
        </w:tabs>
        <w:spacing w:after="0" w:line="240" w:lineRule="auto"/>
        <w:ind w:left="-567" w:hanging="142"/>
        <w:rPr>
          <w:rFonts w:cs="Arial"/>
          <w:b/>
          <w:bCs/>
          <w:color w:val="000000"/>
          <w:szCs w:val="20"/>
          <w:u w:val="single"/>
          <w:lang w:val="fr-FR"/>
        </w:rPr>
      </w:pPr>
    </w:p>
    <w:p w14:paraId="562CA5AF" w14:textId="77777777" w:rsidR="00433081" w:rsidRPr="00921AA9" w:rsidRDefault="00433081" w:rsidP="007C3E14">
      <w:pPr>
        <w:tabs>
          <w:tab w:val="left" w:pos="4962"/>
        </w:tabs>
        <w:spacing w:after="0" w:line="240" w:lineRule="auto"/>
        <w:ind w:left="-567" w:hanging="142"/>
        <w:rPr>
          <w:rFonts w:cs="Arial"/>
          <w:b/>
          <w:bCs/>
          <w:color w:val="000000"/>
          <w:szCs w:val="20"/>
          <w:u w:val="single"/>
          <w:lang w:val="fr-FR"/>
        </w:rPr>
      </w:pPr>
    </w:p>
    <w:p w14:paraId="486BB3C2" w14:textId="5E660CFF" w:rsidR="00100D28" w:rsidRPr="00921AA9" w:rsidRDefault="007C3E14" w:rsidP="007C3E14">
      <w:pPr>
        <w:tabs>
          <w:tab w:val="left" w:pos="4962"/>
        </w:tabs>
        <w:ind w:left="-567"/>
        <w:rPr>
          <w:b/>
          <w:bCs/>
          <w:szCs w:val="20"/>
          <w:u w:val="single"/>
          <w:lang w:val="fr-FR"/>
        </w:rPr>
      </w:pPr>
      <w:r w:rsidRPr="00921AA9">
        <w:rPr>
          <w:b/>
          <w:bCs/>
          <w:color w:val="000000"/>
          <w:szCs w:val="20"/>
          <w:u w:val="single"/>
          <w:lang w:val="fr-FR"/>
        </w:rPr>
        <w:t>Ré</w:t>
      </w:r>
      <w:r w:rsidR="007E00D0" w:rsidRPr="00921AA9">
        <w:rPr>
          <w:b/>
          <w:bCs/>
          <w:color w:val="000000"/>
          <w:szCs w:val="20"/>
          <w:u w:val="single"/>
          <w:lang w:val="fr-FR"/>
        </w:rPr>
        <w:t>sumé du projet (</w:t>
      </w:r>
      <w:r w:rsidR="00DE6E05" w:rsidRPr="00921AA9">
        <w:rPr>
          <w:b/>
          <w:bCs/>
          <w:color w:val="000000"/>
          <w:szCs w:val="20"/>
          <w:u w:val="single"/>
          <w:lang w:val="fr-FR"/>
        </w:rPr>
        <w:t>1</w:t>
      </w:r>
      <w:r w:rsidR="007E00D0" w:rsidRPr="00921AA9">
        <w:rPr>
          <w:b/>
          <w:bCs/>
          <w:color w:val="000000"/>
          <w:szCs w:val="20"/>
          <w:u w:val="single"/>
          <w:lang w:val="fr-FR"/>
        </w:rPr>
        <w:t>0</w:t>
      </w:r>
      <w:r w:rsidR="00F95A85" w:rsidRPr="00921AA9">
        <w:rPr>
          <w:b/>
          <w:bCs/>
          <w:color w:val="000000"/>
          <w:szCs w:val="20"/>
          <w:u w:val="single"/>
          <w:lang w:val="fr-FR"/>
        </w:rPr>
        <w:t xml:space="preserve"> à 20</w:t>
      </w:r>
      <w:r w:rsidR="007E00D0" w:rsidRPr="00921AA9">
        <w:rPr>
          <w:b/>
          <w:bCs/>
          <w:color w:val="000000"/>
          <w:szCs w:val="20"/>
          <w:u w:val="single"/>
          <w:lang w:val="fr-FR"/>
        </w:rPr>
        <w:t xml:space="preserve"> lignes)</w:t>
      </w:r>
      <w:r w:rsidR="007E00D0" w:rsidRPr="00825EE0">
        <w:rPr>
          <w:b/>
          <w:bCs/>
          <w:color w:val="000000"/>
          <w:szCs w:val="20"/>
          <w:lang w:val="fr-FR"/>
        </w:rPr>
        <w:t xml:space="preserve"> :</w:t>
      </w:r>
    </w:p>
    <w:p w14:paraId="70828A2A" w14:textId="77777777" w:rsidR="007C3E14" w:rsidRPr="00921AA9" w:rsidRDefault="007C3E14" w:rsidP="007C3E14">
      <w:pPr>
        <w:rPr>
          <w:color w:val="000000"/>
          <w:szCs w:val="20"/>
          <w:lang w:val="fr-FR"/>
        </w:rPr>
      </w:pPr>
    </w:p>
    <w:p w14:paraId="3B1F6351" w14:textId="1AE0F13B" w:rsidR="009509D0" w:rsidRPr="00921AA9" w:rsidRDefault="007E00D0" w:rsidP="000708B1">
      <w:pPr>
        <w:tabs>
          <w:tab w:val="left" w:pos="4962"/>
        </w:tabs>
        <w:ind w:left="-567"/>
        <w:rPr>
          <w:b/>
          <w:bCs/>
          <w:color w:val="000000"/>
          <w:szCs w:val="20"/>
          <w:u w:val="single"/>
          <w:lang w:val="fr-FR"/>
        </w:rPr>
      </w:pPr>
      <w:r w:rsidRPr="00921AA9">
        <w:rPr>
          <w:b/>
          <w:bCs/>
          <w:color w:val="000000"/>
          <w:szCs w:val="20"/>
          <w:u w:val="single"/>
          <w:lang w:val="fr-FR"/>
        </w:rPr>
        <w:t>Objectifs principaux</w:t>
      </w:r>
      <w:r w:rsidRPr="00825EE0">
        <w:rPr>
          <w:b/>
          <w:bCs/>
          <w:color w:val="000000"/>
          <w:szCs w:val="20"/>
          <w:lang w:val="fr-FR"/>
        </w:rPr>
        <w:t xml:space="preserve"> :</w:t>
      </w:r>
    </w:p>
    <w:p w14:paraId="6F4F3CD9" w14:textId="7AC4EF21" w:rsidR="005D2E55" w:rsidRPr="00921AA9" w:rsidRDefault="007E00D0" w:rsidP="676AB7DD">
      <w:pPr>
        <w:tabs>
          <w:tab w:val="left" w:pos="4962"/>
        </w:tabs>
        <w:ind w:left="-567"/>
        <w:rPr>
          <w:b/>
          <w:bCs/>
          <w:color w:val="000000"/>
          <w:u w:val="single"/>
          <w:lang w:val="fr-FR"/>
        </w:rPr>
      </w:pPr>
      <w:r>
        <w:br/>
      </w:r>
      <w:r w:rsidRPr="676AB7DD">
        <w:rPr>
          <w:b/>
          <w:bCs/>
          <w:color w:val="000000" w:themeColor="text1"/>
          <w:u w:val="single"/>
          <w:lang w:val="fr-FR"/>
        </w:rPr>
        <w:t>Partenaires associés (</w:t>
      </w:r>
      <w:r w:rsidR="00866421" w:rsidRPr="676AB7DD">
        <w:rPr>
          <w:b/>
          <w:bCs/>
          <w:color w:val="000000" w:themeColor="text1"/>
          <w:u w:val="single"/>
          <w:lang w:val="fr-FR"/>
        </w:rPr>
        <w:t xml:space="preserve">Pôles de compétitivité, clusters, acteurs publiques, </w:t>
      </w:r>
      <w:r w:rsidR="000708B1" w:rsidRPr="676AB7DD">
        <w:rPr>
          <w:b/>
          <w:bCs/>
          <w:color w:val="000000" w:themeColor="text1"/>
          <w:u w:val="single"/>
          <w:lang w:val="fr-FR"/>
        </w:rPr>
        <w:t>entreprises</w:t>
      </w:r>
      <w:r w:rsidR="007E2F65">
        <w:rPr>
          <w:b/>
          <w:bCs/>
          <w:color w:val="000000" w:themeColor="text1"/>
          <w:u w:val="single"/>
          <w:lang w:val="fr-FR"/>
        </w:rPr>
        <w:t>…</w:t>
      </w:r>
      <w:r w:rsidRPr="676AB7DD">
        <w:rPr>
          <w:b/>
          <w:bCs/>
          <w:color w:val="000000" w:themeColor="text1"/>
          <w:u w:val="single"/>
          <w:lang w:val="fr-FR"/>
        </w:rPr>
        <w:t>)</w:t>
      </w:r>
      <w:r w:rsidRPr="00825EE0">
        <w:rPr>
          <w:b/>
          <w:bCs/>
          <w:color w:val="000000" w:themeColor="text1"/>
          <w:lang w:val="fr-FR"/>
        </w:rPr>
        <w:t xml:space="preserve"> :</w:t>
      </w:r>
    </w:p>
    <w:p w14:paraId="32F8056F" w14:textId="51DF149F" w:rsidR="0061700D" w:rsidRPr="00921AA9" w:rsidRDefault="0061700D" w:rsidP="00B30CF9">
      <w:pPr>
        <w:ind w:left="360"/>
        <w:rPr>
          <w:szCs w:val="20"/>
          <w:lang w:val="fr-FR"/>
        </w:rPr>
      </w:pPr>
    </w:p>
    <w:p w14:paraId="24DB1AD6" w14:textId="77777777" w:rsidR="00A03D09" w:rsidRDefault="007E00D0" w:rsidP="00A03D09">
      <w:pPr>
        <w:tabs>
          <w:tab w:val="left" w:pos="4962"/>
        </w:tabs>
        <w:ind w:left="-567"/>
        <w:rPr>
          <w:b/>
          <w:bCs/>
          <w:color w:val="29235C"/>
          <w:sz w:val="24"/>
          <w:szCs w:val="24"/>
          <w:lang w:val="fr-FR"/>
        </w:rPr>
      </w:pPr>
      <w:r w:rsidRPr="00A03D09">
        <w:rPr>
          <w:b/>
          <w:bCs/>
          <w:color w:val="29235C"/>
          <w:sz w:val="24"/>
          <w:szCs w:val="24"/>
          <w:lang w:val="fr-FR"/>
        </w:rPr>
        <w:t>Inscription dans l’Économie Circulaire</w:t>
      </w:r>
    </w:p>
    <w:p w14:paraId="42D4C17E" w14:textId="770FC953" w:rsidR="00A03D09" w:rsidRDefault="00A03D09" w:rsidP="00A03D09">
      <w:pPr>
        <w:tabs>
          <w:tab w:val="left" w:pos="4962"/>
        </w:tabs>
        <w:spacing w:after="0"/>
        <w:ind w:left="-567"/>
        <w:rPr>
          <w:b/>
          <w:bCs/>
          <w:color w:val="000000"/>
          <w:szCs w:val="20"/>
          <w:lang w:val="fr-FR"/>
        </w:rPr>
      </w:pPr>
      <w:r w:rsidRPr="00A03D09">
        <w:rPr>
          <w:b/>
          <w:bCs/>
          <w:color w:val="000000"/>
          <w:szCs w:val="20"/>
          <w:lang w:val="fr-FR"/>
        </w:rPr>
        <w:t>Quel est le(s) p</w:t>
      </w:r>
      <w:r w:rsidR="007E00D0" w:rsidRPr="00A03D09">
        <w:rPr>
          <w:b/>
          <w:bCs/>
          <w:color w:val="000000"/>
          <w:szCs w:val="20"/>
          <w:lang w:val="fr-FR"/>
        </w:rPr>
        <w:t xml:space="preserve">ilier(s) concerné(s) </w:t>
      </w:r>
      <w:r w:rsidRPr="00A03D09">
        <w:rPr>
          <w:b/>
          <w:bCs/>
          <w:color w:val="000000"/>
          <w:szCs w:val="20"/>
          <w:lang w:val="fr-FR"/>
        </w:rPr>
        <w:t xml:space="preserve">par le projet </w:t>
      </w:r>
      <w:r w:rsidR="007E00D0" w:rsidRPr="00A03D09">
        <w:rPr>
          <w:b/>
          <w:bCs/>
          <w:color w:val="000000"/>
          <w:szCs w:val="20"/>
          <w:lang w:val="fr-FR"/>
        </w:rPr>
        <w:t>:</w:t>
      </w:r>
    </w:p>
    <w:p w14:paraId="74BB870C" w14:textId="57827524" w:rsidR="00A03D09" w:rsidRDefault="007E00D0" w:rsidP="00A03D09">
      <w:pPr>
        <w:tabs>
          <w:tab w:val="left" w:pos="4962"/>
        </w:tabs>
        <w:spacing w:after="0"/>
        <w:ind w:left="-567"/>
        <w:rPr>
          <w:b/>
          <w:bCs/>
          <w:color w:val="29235C"/>
          <w:sz w:val="24"/>
          <w:szCs w:val="24"/>
          <w:lang w:val="fr-FR"/>
        </w:rPr>
      </w:pPr>
      <w:r w:rsidRPr="00A03D09">
        <w:rPr>
          <w:b/>
          <w:bCs/>
          <w:color w:val="000000"/>
          <w:szCs w:val="20"/>
          <w:lang w:val="fr-FR"/>
        </w:rPr>
        <w:br/>
      </w:r>
      <w:r w:rsidRPr="00921AA9">
        <w:rPr>
          <w:color w:val="000000"/>
          <w:szCs w:val="20"/>
          <w:lang w:val="fr-FR"/>
        </w:rPr>
        <w:t xml:space="preserve">  </w:t>
      </w:r>
      <w:r w:rsidRPr="00921AA9">
        <w:rPr>
          <w:rFonts w:cs="Segoe UI Symbol"/>
          <w:color w:val="000000"/>
          <w:szCs w:val="20"/>
          <w:lang w:val="fr-FR"/>
        </w:rPr>
        <w:t>☐</w:t>
      </w:r>
      <w:r w:rsidRPr="00921AA9">
        <w:rPr>
          <w:color w:val="000000"/>
          <w:szCs w:val="20"/>
          <w:lang w:val="fr-FR"/>
        </w:rPr>
        <w:t xml:space="preserve"> 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>conomie de la fonctionnalit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 xml:space="preserve"> et de la </w:t>
      </w:r>
      <w:r w:rsidR="00107E73" w:rsidRPr="00921AA9">
        <w:rPr>
          <w:color w:val="000000"/>
          <w:szCs w:val="20"/>
          <w:lang w:val="fr-FR"/>
        </w:rPr>
        <w:t>coopération</w:t>
      </w:r>
      <w:r w:rsidRPr="00921AA9">
        <w:rPr>
          <w:color w:val="000000"/>
          <w:szCs w:val="20"/>
          <w:lang w:val="fr-FR"/>
        </w:rPr>
        <w:br/>
        <w:t xml:space="preserve">  </w:t>
      </w:r>
      <w:r w:rsidRPr="00921AA9">
        <w:rPr>
          <w:rFonts w:cs="Segoe UI Symbol"/>
          <w:color w:val="000000"/>
          <w:szCs w:val="20"/>
          <w:lang w:val="fr-FR"/>
        </w:rPr>
        <w:t>☐</w:t>
      </w:r>
      <w:r w:rsidRPr="00921AA9">
        <w:rPr>
          <w:color w:val="000000"/>
          <w:szCs w:val="20"/>
          <w:lang w:val="fr-FR"/>
        </w:rPr>
        <w:t xml:space="preserve"> Mat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>riaux biosourc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>s</w:t>
      </w:r>
      <w:r w:rsidRPr="00921AA9">
        <w:rPr>
          <w:color w:val="000000"/>
          <w:szCs w:val="20"/>
          <w:lang w:val="fr-FR"/>
        </w:rPr>
        <w:br/>
        <w:t xml:space="preserve">  </w:t>
      </w:r>
      <w:r w:rsidRPr="00921AA9">
        <w:rPr>
          <w:rFonts w:cs="Segoe UI Symbol"/>
          <w:color w:val="000000"/>
          <w:szCs w:val="20"/>
          <w:lang w:val="fr-FR"/>
        </w:rPr>
        <w:t>☐</w:t>
      </w:r>
      <w:r w:rsidRPr="00921AA9">
        <w:rPr>
          <w:color w:val="000000"/>
          <w:szCs w:val="20"/>
          <w:lang w:val="fr-FR"/>
        </w:rPr>
        <w:t xml:space="preserve"> 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>co-conception</w:t>
      </w:r>
      <w:r w:rsidRPr="00921AA9">
        <w:rPr>
          <w:color w:val="000000"/>
          <w:szCs w:val="20"/>
          <w:lang w:val="fr-FR"/>
        </w:rPr>
        <w:br/>
        <w:t xml:space="preserve">  </w:t>
      </w:r>
      <w:r w:rsidRPr="00921AA9">
        <w:rPr>
          <w:rFonts w:cs="Segoe UI Symbol"/>
          <w:color w:val="000000"/>
          <w:szCs w:val="20"/>
          <w:lang w:val="fr-FR"/>
        </w:rPr>
        <w:t>☐</w:t>
      </w:r>
      <w:r w:rsidRPr="00921AA9">
        <w:rPr>
          <w:color w:val="000000"/>
          <w:szCs w:val="20"/>
          <w:lang w:val="fr-FR"/>
        </w:rPr>
        <w:t xml:space="preserve"> Recyclage et r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>utilisation des ressources</w:t>
      </w:r>
    </w:p>
    <w:p w14:paraId="2A8E1B3F" w14:textId="5A2FBEE7" w:rsidR="00FF616C" w:rsidRPr="00A03D09" w:rsidRDefault="00FF616C" w:rsidP="00A03D09">
      <w:pPr>
        <w:tabs>
          <w:tab w:val="left" w:pos="4962"/>
        </w:tabs>
        <w:ind w:left="-426"/>
        <w:rPr>
          <w:b/>
          <w:bCs/>
          <w:color w:val="29235C"/>
          <w:sz w:val="24"/>
          <w:szCs w:val="24"/>
          <w:lang w:val="fr-FR"/>
        </w:rPr>
      </w:pPr>
      <w:r w:rsidRPr="00921AA9">
        <w:rPr>
          <w:rFonts w:cs="Segoe UI Symbol"/>
          <w:color w:val="000000"/>
          <w:szCs w:val="20"/>
          <w:lang w:val="fr-FR"/>
        </w:rPr>
        <w:t xml:space="preserve">☐ </w:t>
      </w:r>
      <w:r w:rsidRPr="00921AA9">
        <w:rPr>
          <w:color w:val="000000"/>
          <w:szCs w:val="20"/>
          <w:lang w:val="fr-FR"/>
        </w:rPr>
        <w:t>Autres</w:t>
      </w:r>
      <w:proofErr w:type="gramStart"/>
      <w:r w:rsidRPr="00921AA9">
        <w:rPr>
          <w:color w:val="000000"/>
          <w:szCs w:val="20"/>
          <w:lang w:val="fr-FR"/>
        </w:rPr>
        <w:t> :…</w:t>
      </w:r>
      <w:proofErr w:type="gramEnd"/>
      <w:r w:rsidRPr="00921AA9">
        <w:rPr>
          <w:color w:val="000000"/>
          <w:szCs w:val="20"/>
          <w:lang w:val="fr-FR"/>
        </w:rPr>
        <w:t xml:space="preserve"> </w:t>
      </w:r>
    </w:p>
    <w:p w14:paraId="10D885BC" w14:textId="77777777" w:rsidR="00F66FCB" w:rsidRPr="00921AA9" w:rsidRDefault="00F66FCB">
      <w:pPr>
        <w:rPr>
          <w:color w:val="000000"/>
          <w:szCs w:val="20"/>
          <w:lang w:val="fr-FR"/>
        </w:rPr>
      </w:pPr>
    </w:p>
    <w:p w14:paraId="3D319A5B" w14:textId="3AB4814A" w:rsidR="00DD0C91" w:rsidRPr="00921AA9" w:rsidRDefault="00F66FCB" w:rsidP="00F66FCB">
      <w:pPr>
        <w:tabs>
          <w:tab w:val="left" w:pos="4962"/>
        </w:tabs>
        <w:ind w:left="-567"/>
        <w:rPr>
          <w:b/>
          <w:bCs/>
          <w:szCs w:val="20"/>
          <w:u w:val="single"/>
          <w:lang w:val="fr-FR"/>
        </w:rPr>
      </w:pPr>
      <w:r w:rsidRPr="00921AA9">
        <w:rPr>
          <w:b/>
          <w:bCs/>
          <w:color w:val="000000"/>
          <w:szCs w:val="20"/>
          <w:u w:val="single"/>
          <w:lang w:val="fr-FR"/>
        </w:rPr>
        <w:t xml:space="preserve">Description </w:t>
      </w:r>
      <w:r w:rsidR="007E00D0" w:rsidRPr="00921AA9">
        <w:rPr>
          <w:b/>
          <w:bCs/>
          <w:color w:val="000000"/>
          <w:szCs w:val="20"/>
          <w:u w:val="single"/>
          <w:lang w:val="fr-FR"/>
        </w:rPr>
        <w:t>de l</w:t>
      </w:r>
      <w:r w:rsidR="007E00D0" w:rsidRPr="00921AA9">
        <w:rPr>
          <w:rFonts w:cs="Verdana"/>
          <w:b/>
          <w:bCs/>
          <w:color w:val="000000"/>
          <w:szCs w:val="20"/>
          <w:u w:val="single"/>
          <w:lang w:val="fr-FR"/>
        </w:rPr>
        <w:t>’</w:t>
      </w:r>
      <w:r w:rsidR="007E00D0" w:rsidRPr="00921AA9">
        <w:rPr>
          <w:b/>
          <w:bCs/>
          <w:color w:val="000000"/>
          <w:szCs w:val="20"/>
          <w:u w:val="single"/>
          <w:lang w:val="fr-FR"/>
        </w:rPr>
        <w:t>approche circulaire</w:t>
      </w:r>
      <w:r w:rsidR="006638A6" w:rsidRPr="00921AA9">
        <w:rPr>
          <w:b/>
          <w:bCs/>
          <w:color w:val="000000"/>
          <w:szCs w:val="20"/>
          <w:u w:val="single"/>
          <w:lang w:val="fr-FR"/>
        </w:rPr>
        <w:t xml:space="preserve"> du projet</w:t>
      </w:r>
      <w:r w:rsidRPr="00921AA9">
        <w:rPr>
          <w:b/>
          <w:bCs/>
          <w:color w:val="000000"/>
          <w:szCs w:val="20"/>
          <w:u w:val="single"/>
          <w:lang w:val="fr-FR"/>
        </w:rPr>
        <w:t xml:space="preserve"> (en quoi cela concerne </w:t>
      </w:r>
      <w:r w:rsidR="00B225CD" w:rsidRPr="00921AA9">
        <w:rPr>
          <w:b/>
          <w:bCs/>
          <w:color w:val="000000"/>
          <w:szCs w:val="20"/>
          <w:u w:val="single"/>
          <w:lang w:val="fr-FR"/>
        </w:rPr>
        <w:t>les piliers)</w:t>
      </w:r>
      <w:r w:rsidR="00B225CD" w:rsidRPr="00825EE0">
        <w:rPr>
          <w:b/>
          <w:bCs/>
          <w:color w:val="000000"/>
          <w:szCs w:val="20"/>
          <w:lang w:val="fr-FR"/>
        </w:rPr>
        <w:t xml:space="preserve"> </w:t>
      </w:r>
      <w:r w:rsidR="00796805" w:rsidRPr="00825EE0">
        <w:rPr>
          <w:b/>
          <w:bCs/>
          <w:color w:val="000000"/>
          <w:szCs w:val="20"/>
          <w:lang w:val="fr-FR"/>
        </w:rPr>
        <w:t>:</w:t>
      </w:r>
    </w:p>
    <w:p w14:paraId="7BBA6705" w14:textId="77777777" w:rsidR="00B225CD" w:rsidRPr="00921AA9" w:rsidRDefault="00B225CD" w:rsidP="676AB7DD">
      <w:pPr>
        <w:rPr>
          <w:lang w:val="fr-FR"/>
        </w:rPr>
      </w:pPr>
    </w:p>
    <w:p w14:paraId="08BFBBFD" w14:textId="2AD644E9" w:rsidR="676AB7DD" w:rsidRDefault="676AB7DD" w:rsidP="676AB7DD">
      <w:pPr>
        <w:rPr>
          <w:lang w:val="fr-FR"/>
        </w:rPr>
      </w:pPr>
    </w:p>
    <w:p w14:paraId="4EA7A263" w14:textId="635DA3A1" w:rsidR="00B225CD" w:rsidRPr="00921AA9" w:rsidRDefault="000C3896" w:rsidP="676AB7DD">
      <w:pPr>
        <w:tabs>
          <w:tab w:val="left" w:pos="4962"/>
        </w:tabs>
        <w:ind w:left="-567"/>
        <w:rPr>
          <w:b/>
          <w:bCs/>
          <w:lang w:val="fr-FR"/>
        </w:rPr>
      </w:pPr>
      <w:r w:rsidRPr="676AB7DD">
        <w:rPr>
          <w:b/>
          <w:bCs/>
          <w:color w:val="000000" w:themeColor="text1"/>
          <w:u w:val="single"/>
          <w:lang w:val="fr-FR"/>
        </w:rPr>
        <w:t>Impact du projet sur les activités et les cibles concernées</w:t>
      </w:r>
      <w:r w:rsidRPr="676AB7DD">
        <w:rPr>
          <w:color w:val="000000" w:themeColor="text1"/>
          <w:lang w:val="fr-FR"/>
        </w:rPr>
        <w:t xml:space="preserve"> (</w:t>
      </w:r>
      <w:r w:rsidR="0062058B" w:rsidRPr="676AB7DD">
        <w:rPr>
          <w:color w:val="000000" w:themeColor="text1"/>
          <w:lang w:val="fr-FR"/>
        </w:rPr>
        <w:t>le projet génère des effets mesurables : économie de ressources, nombre d’usagers ou d’entreprises impliquées, potentiel de marché, création d’emplois,</w:t>
      </w:r>
      <w:r w:rsidR="19C547A8" w:rsidRPr="676AB7DD">
        <w:rPr>
          <w:color w:val="000000" w:themeColor="text1"/>
          <w:lang w:val="fr-FR"/>
        </w:rPr>
        <w:t xml:space="preserve"> </w:t>
      </w:r>
      <w:r w:rsidR="0062058B" w:rsidRPr="676AB7DD">
        <w:rPr>
          <w:color w:val="000000" w:themeColor="text1"/>
          <w:lang w:val="fr-FR"/>
        </w:rPr>
        <w:t>…) :</w:t>
      </w:r>
      <w:r>
        <w:br/>
      </w:r>
      <w:r w:rsidR="00B225CD" w:rsidRPr="676AB7DD">
        <w:rPr>
          <w:b/>
          <w:bCs/>
          <w:color w:val="000000" w:themeColor="text1"/>
          <w:lang w:val="fr-FR"/>
        </w:rPr>
        <w:t xml:space="preserve">  </w:t>
      </w:r>
    </w:p>
    <w:p w14:paraId="1CCE7C83" w14:textId="77777777" w:rsidR="00B225CD" w:rsidRPr="00921AA9" w:rsidRDefault="00B225CD" w:rsidP="00B225CD">
      <w:pPr>
        <w:tabs>
          <w:tab w:val="left" w:pos="4962"/>
        </w:tabs>
        <w:ind w:left="-567"/>
        <w:rPr>
          <w:color w:val="000000"/>
          <w:szCs w:val="20"/>
          <w:lang w:val="fr-FR"/>
        </w:rPr>
      </w:pPr>
    </w:p>
    <w:p w14:paraId="7A0452D6" w14:textId="31B6E085" w:rsidR="00E8580A" w:rsidRPr="00A03D09" w:rsidRDefault="00B225CD" w:rsidP="00B225CD">
      <w:pPr>
        <w:tabs>
          <w:tab w:val="left" w:pos="4962"/>
        </w:tabs>
        <w:ind w:left="-567"/>
        <w:rPr>
          <w:b/>
          <w:bCs/>
          <w:szCs w:val="20"/>
          <w:u w:val="single"/>
          <w:lang w:val="fr-FR"/>
        </w:rPr>
      </w:pPr>
      <w:r w:rsidRPr="00A03D09">
        <w:rPr>
          <w:b/>
          <w:bCs/>
          <w:color w:val="000000"/>
          <w:szCs w:val="20"/>
          <w:u w:val="single"/>
          <w:lang w:val="fr-FR"/>
        </w:rPr>
        <w:t>Outre ce projet, quelles a</w:t>
      </w:r>
      <w:r w:rsidR="00894E96" w:rsidRPr="00A03D09">
        <w:rPr>
          <w:b/>
          <w:bCs/>
          <w:color w:val="000000"/>
          <w:szCs w:val="20"/>
          <w:u w:val="single"/>
          <w:lang w:val="fr-FR"/>
        </w:rPr>
        <w:t xml:space="preserve">ctions </w:t>
      </w:r>
      <w:r w:rsidRPr="00A03D09">
        <w:rPr>
          <w:b/>
          <w:bCs/>
          <w:color w:val="000000"/>
          <w:szCs w:val="20"/>
          <w:u w:val="single"/>
          <w:lang w:val="fr-FR"/>
        </w:rPr>
        <w:t>votre structure a-t-elle mise</w:t>
      </w:r>
      <w:r w:rsidR="00A90C2C">
        <w:rPr>
          <w:b/>
          <w:bCs/>
          <w:color w:val="000000"/>
          <w:szCs w:val="20"/>
          <w:u w:val="single"/>
          <w:lang w:val="fr-FR"/>
        </w:rPr>
        <w:t>s</w:t>
      </w:r>
      <w:r w:rsidRPr="00A03D09">
        <w:rPr>
          <w:b/>
          <w:bCs/>
          <w:color w:val="000000"/>
          <w:szCs w:val="20"/>
          <w:u w:val="single"/>
          <w:lang w:val="fr-FR"/>
        </w:rPr>
        <w:t xml:space="preserve"> en place sur cette thématique</w:t>
      </w:r>
      <w:r w:rsidR="00C603C1" w:rsidRPr="00A03D09">
        <w:rPr>
          <w:b/>
          <w:bCs/>
          <w:color w:val="000000"/>
          <w:szCs w:val="20"/>
          <w:u w:val="single"/>
          <w:lang w:val="fr-FR"/>
        </w:rPr>
        <w:t> ?</w:t>
      </w:r>
      <w:r w:rsidR="0092442A" w:rsidRPr="00A03D09">
        <w:rPr>
          <w:b/>
          <w:bCs/>
          <w:color w:val="000000"/>
          <w:szCs w:val="20"/>
          <w:u w:val="single"/>
          <w:lang w:val="fr-FR"/>
        </w:rPr>
        <w:t xml:space="preserve"> </w:t>
      </w:r>
    </w:p>
    <w:p w14:paraId="350231B7" w14:textId="77777777" w:rsidR="00A03D09" w:rsidRDefault="00A03D09" w:rsidP="00A03D09">
      <w:pPr>
        <w:tabs>
          <w:tab w:val="left" w:pos="4962"/>
        </w:tabs>
        <w:ind w:left="-567"/>
        <w:rPr>
          <w:b/>
          <w:bCs/>
          <w:color w:val="29235C"/>
          <w:sz w:val="24"/>
          <w:szCs w:val="24"/>
          <w:lang w:val="fr-FR"/>
        </w:rPr>
      </w:pPr>
    </w:p>
    <w:p w14:paraId="52382799" w14:textId="77777777" w:rsidR="00A03D09" w:rsidRDefault="00A03D09" w:rsidP="00A03D09">
      <w:pPr>
        <w:tabs>
          <w:tab w:val="left" w:pos="4962"/>
        </w:tabs>
        <w:ind w:left="-567"/>
        <w:rPr>
          <w:b/>
          <w:bCs/>
          <w:color w:val="29235C"/>
          <w:sz w:val="24"/>
          <w:szCs w:val="24"/>
          <w:lang w:val="fr-FR"/>
        </w:rPr>
      </w:pPr>
    </w:p>
    <w:p w14:paraId="761DC613" w14:textId="298A5214" w:rsidR="00E0157B" w:rsidRPr="0085369A" w:rsidRDefault="0085369A" w:rsidP="0085369A">
      <w:pPr>
        <w:pBdr>
          <w:bottom w:val="single" w:sz="6" w:space="1" w:color="333399"/>
        </w:pBdr>
        <w:shd w:val="clear" w:color="auto" w:fill="E6E6E6"/>
        <w:tabs>
          <w:tab w:val="left" w:pos="4279"/>
          <w:tab w:val="left" w:pos="4962"/>
        </w:tabs>
        <w:ind w:left="-567" w:right="-666"/>
        <w:jc w:val="both"/>
        <w:rPr>
          <w:rFonts w:cs="Arial"/>
          <w:b/>
          <w:color w:val="000000"/>
          <w:szCs w:val="24"/>
          <w:lang w:val="fr-FR"/>
        </w:rPr>
      </w:pPr>
      <w:r w:rsidRPr="0085369A">
        <w:rPr>
          <w:rFonts w:cs="Arial"/>
          <w:b/>
          <w:color w:val="000000"/>
          <w:szCs w:val="24"/>
          <w:lang w:val="fr-FR"/>
        </w:rPr>
        <w:lastRenderedPageBreak/>
        <w:t>CARACT</w:t>
      </w:r>
      <w:r>
        <w:rPr>
          <w:rFonts w:cs="Arial"/>
          <w:b/>
          <w:color w:val="000000"/>
          <w:szCs w:val="24"/>
          <w:lang w:val="fr-FR"/>
        </w:rPr>
        <w:t>ERE INNOVANT DU PROJET</w:t>
      </w:r>
    </w:p>
    <w:p w14:paraId="119B66FD" w14:textId="4867F1E6" w:rsidR="00E0157B" w:rsidRPr="00362811" w:rsidRDefault="00E608F4" w:rsidP="676AB7DD">
      <w:pPr>
        <w:tabs>
          <w:tab w:val="left" w:pos="4962"/>
        </w:tabs>
        <w:ind w:left="-567"/>
        <w:rPr>
          <w:i/>
          <w:iCs/>
          <w:lang w:val="fr-FR"/>
        </w:rPr>
      </w:pPr>
      <w:r w:rsidRPr="676AB7DD">
        <w:rPr>
          <w:b/>
          <w:bCs/>
          <w:u w:val="single"/>
          <w:lang w:val="fr-FR"/>
        </w:rPr>
        <w:t>Nature de l’innovation</w:t>
      </w:r>
      <w:r w:rsidR="63619230" w:rsidRPr="00224719">
        <w:rPr>
          <w:b/>
          <w:bCs/>
          <w:lang w:val="fr-FR"/>
        </w:rPr>
        <w:t xml:space="preserve"> :</w:t>
      </w:r>
      <w:r w:rsidRPr="676AB7DD">
        <w:rPr>
          <w:lang w:val="fr-FR"/>
        </w:rPr>
        <w:t xml:space="preserve"> (</w:t>
      </w:r>
      <w:r w:rsidR="00E0157B" w:rsidRPr="676AB7DD">
        <w:rPr>
          <w:i/>
          <w:iCs/>
          <w:lang w:val="fr-FR"/>
        </w:rPr>
        <w:t>Quelle est la nature de l’innovation proposée (produit, service, procédé, modèle économique, organisationnel, social) et quel est son objectif principal ?</w:t>
      </w:r>
      <w:r w:rsidR="4CF2190B" w:rsidRPr="676AB7DD">
        <w:rPr>
          <w:i/>
          <w:iCs/>
          <w:lang w:val="fr-FR"/>
        </w:rPr>
        <w:t>)</w:t>
      </w:r>
    </w:p>
    <w:p w14:paraId="2C07B575" w14:textId="77777777" w:rsidR="00E0157B" w:rsidRPr="00362811" w:rsidRDefault="00E0157B" w:rsidP="00E0157B">
      <w:pPr>
        <w:tabs>
          <w:tab w:val="left" w:pos="4962"/>
        </w:tabs>
        <w:ind w:left="-567"/>
        <w:rPr>
          <w:b/>
          <w:bCs/>
          <w:color w:val="29235C"/>
          <w:sz w:val="24"/>
          <w:szCs w:val="24"/>
          <w:lang w:val="fr-FR"/>
        </w:rPr>
      </w:pPr>
    </w:p>
    <w:p w14:paraId="2FA3E0BE" w14:textId="2547EE35" w:rsidR="00417F13" w:rsidRPr="00362811" w:rsidRDefault="00E608F4" w:rsidP="00417F13">
      <w:pPr>
        <w:tabs>
          <w:tab w:val="left" w:pos="4962"/>
        </w:tabs>
        <w:ind w:left="-567"/>
        <w:rPr>
          <w:b/>
          <w:bCs/>
          <w:szCs w:val="20"/>
          <w:lang w:val="fr-FR"/>
        </w:rPr>
      </w:pPr>
      <w:r w:rsidRPr="00E608F4">
        <w:rPr>
          <w:b/>
          <w:bCs/>
          <w:szCs w:val="20"/>
          <w:u w:val="single"/>
          <w:lang w:val="fr-FR"/>
        </w:rPr>
        <w:t xml:space="preserve">État de l’art / </w:t>
      </w:r>
      <w:r w:rsidR="002A5E65">
        <w:rPr>
          <w:b/>
          <w:bCs/>
          <w:szCs w:val="20"/>
          <w:u w:val="single"/>
          <w:lang w:val="fr-FR"/>
        </w:rPr>
        <w:t>É</w:t>
      </w:r>
      <w:r w:rsidRPr="00362811">
        <w:rPr>
          <w:b/>
          <w:bCs/>
          <w:szCs w:val="20"/>
          <w:u w:val="single"/>
          <w:lang w:val="fr-FR"/>
        </w:rPr>
        <w:t>tude de la concurrence</w:t>
      </w:r>
      <w:r w:rsidR="009309C0" w:rsidRPr="002A5E65">
        <w:rPr>
          <w:b/>
          <w:bCs/>
          <w:szCs w:val="20"/>
          <w:lang w:val="fr-FR"/>
        </w:rPr>
        <w:t> :</w:t>
      </w:r>
      <w:r w:rsidRPr="00362811">
        <w:rPr>
          <w:b/>
          <w:bCs/>
          <w:szCs w:val="20"/>
          <w:lang w:val="fr-FR"/>
        </w:rPr>
        <w:t xml:space="preserve"> </w:t>
      </w:r>
      <w:r w:rsidR="00417F13" w:rsidRPr="00362811">
        <w:rPr>
          <w:szCs w:val="20"/>
          <w:lang w:val="fr-FR"/>
        </w:rPr>
        <w:t>(Q</w:t>
      </w:r>
      <w:r w:rsidR="00FB212E" w:rsidRPr="00362811">
        <w:rPr>
          <w:szCs w:val="20"/>
          <w:lang w:val="fr-FR"/>
        </w:rPr>
        <w:t>uelles sont les solutions existantes sur le marché</w:t>
      </w:r>
      <w:r w:rsidR="00417F13" w:rsidRPr="00362811">
        <w:rPr>
          <w:szCs w:val="20"/>
          <w:lang w:val="fr-FR"/>
        </w:rPr>
        <w:t> ?)</w:t>
      </w:r>
    </w:p>
    <w:p w14:paraId="1FCF154E" w14:textId="77777777" w:rsidR="00417F13" w:rsidRPr="00362811" w:rsidRDefault="00417F13" w:rsidP="00417F13">
      <w:pPr>
        <w:tabs>
          <w:tab w:val="left" w:pos="4962"/>
        </w:tabs>
        <w:ind w:left="-567"/>
        <w:rPr>
          <w:b/>
          <w:bCs/>
          <w:szCs w:val="20"/>
          <w:u w:val="single"/>
          <w:lang w:val="fr-FR"/>
        </w:rPr>
      </w:pPr>
    </w:p>
    <w:p w14:paraId="6A9B2E1E" w14:textId="76A5CDBA" w:rsidR="00417F13" w:rsidRPr="00362811" w:rsidRDefault="00E608F4" w:rsidP="676AB7DD">
      <w:pPr>
        <w:tabs>
          <w:tab w:val="left" w:pos="4962"/>
        </w:tabs>
        <w:ind w:left="-567"/>
        <w:rPr>
          <w:b/>
          <w:bCs/>
          <w:lang w:val="fr-FR"/>
        </w:rPr>
      </w:pPr>
      <w:r w:rsidRPr="676AB7DD">
        <w:rPr>
          <w:b/>
          <w:bCs/>
          <w:u w:val="single"/>
          <w:lang w:val="fr-FR"/>
        </w:rPr>
        <w:t>Éléments différenciants</w:t>
      </w:r>
      <w:r w:rsidR="009309C0" w:rsidRPr="002A5E65">
        <w:rPr>
          <w:b/>
          <w:bCs/>
          <w:lang w:val="fr-FR"/>
        </w:rPr>
        <w:t> :</w:t>
      </w:r>
      <w:r w:rsidR="009309C0" w:rsidRPr="002A5E65">
        <w:rPr>
          <w:lang w:val="fr-FR"/>
        </w:rPr>
        <w:t xml:space="preserve"> </w:t>
      </w:r>
      <w:r w:rsidR="00417F13" w:rsidRPr="676AB7DD">
        <w:rPr>
          <w:lang w:val="fr-FR"/>
        </w:rPr>
        <w:t>(</w:t>
      </w:r>
      <w:r w:rsidR="00417F13" w:rsidRPr="676AB7DD">
        <w:rPr>
          <w:i/>
          <w:iCs/>
          <w:lang w:val="fr-FR"/>
        </w:rPr>
        <w:t>En quoi votre projet se distingue-t-il des solutions actuelles (technologie, usage, impact, approche) ?</w:t>
      </w:r>
      <w:r w:rsidR="5659D4DE" w:rsidRPr="676AB7DD">
        <w:rPr>
          <w:i/>
          <w:iCs/>
          <w:lang w:val="fr-FR"/>
        </w:rPr>
        <w:t>)</w:t>
      </w:r>
    </w:p>
    <w:p w14:paraId="1E6C6B21" w14:textId="77777777" w:rsidR="00417F13" w:rsidRPr="00362811" w:rsidRDefault="00417F13" w:rsidP="00417F13">
      <w:pPr>
        <w:tabs>
          <w:tab w:val="left" w:pos="4962"/>
        </w:tabs>
        <w:ind w:left="-567"/>
        <w:rPr>
          <w:b/>
          <w:bCs/>
          <w:szCs w:val="20"/>
          <w:lang w:val="fr-FR"/>
        </w:rPr>
      </w:pPr>
    </w:p>
    <w:p w14:paraId="57F9D03F" w14:textId="12F5DDE3" w:rsidR="00362811" w:rsidRPr="00362811" w:rsidRDefault="00E608F4" w:rsidP="676AB7DD">
      <w:pPr>
        <w:tabs>
          <w:tab w:val="left" w:pos="4962"/>
        </w:tabs>
        <w:ind w:left="-567"/>
        <w:rPr>
          <w:i/>
          <w:iCs/>
          <w:lang w:val="fr-FR"/>
        </w:rPr>
      </w:pPr>
      <w:r w:rsidRPr="676AB7DD">
        <w:rPr>
          <w:b/>
          <w:bCs/>
          <w:u w:val="single"/>
          <w:lang w:val="fr-FR"/>
        </w:rPr>
        <w:t>Difficultés / Verrous à lever</w:t>
      </w:r>
      <w:r w:rsidRPr="003D529E">
        <w:rPr>
          <w:b/>
          <w:bCs/>
          <w:lang w:val="fr-FR"/>
        </w:rPr>
        <w:t> :</w:t>
      </w:r>
      <w:r w:rsidRPr="676AB7DD">
        <w:rPr>
          <w:lang w:val="fr-FR"/>
        </w:rPr>
        <w:t xml:space="preserve"> </w:t>
      </w:r>
      <w:r w:rsidR="22B5A7B1" w:rsidRPr="676AB7DD">
        <w:rPr>
          <w:lang w:val="fr-FR"/>
        </w:rPr>
        <w:t>(</w:t>
      </w:r>
      <w:r w:rsidR="00362811" w:rsidRPr="676AB7DD">
        <w:rPr>
          <w:i/>
          <w:iCs/>
          <w:lang w:val="fr-FR"/>
        </w:rPr>
        <w:t>Quels sont les principaux obstacles techniques, financiers, réglementaires ou humains à surmonter pour réussir ce projet ?</w:t>
      </w:r>
      <w:r w:rsidR="4590046C" w:rsidRPr="676AB7DD">
        <w:rPr>
          <w:i/>
          <w:iCs/>
          <w:lang w:val="fr-FR"/>
        </w:rPr>
        <w:t>)</w:t>
      </w:r>
    </w:p>
    <w:p w14:paraId="0DAAC152" w14:textId="77777777" w:rsidR="00362811" w:rsidRPr="00362811" w:rsidRDefault="00362811" w:rsidP="00362811">
      <w:pPr>
        <w:tabs>
          <w:tab w:val="left" w:pos="4962"/>
        </w:tabs>
        <w:ind w:left="-567"/>
        <w:rPr>
          <w:b/>
          <w:bCs/>
          <w:szCs w:val="20"/>
          <w:lang w:val="fr-FR"/>
        </w:rPr>
      </w:pPr>
    </w:p>
    <w:p w14:paraId="46CAD8F4" w14:textId="01520C26" w:rsidR="00E608F4" w:rsidRPr="00362811" w:rsidRDefault="00E608F4" w:rsidP="676AB7DD">
      <w:pPr>
        <w:tabs>
          <w:tab w:val="left" w:pos="4962"/>
        </w:tabs>
        <w:ind w:left="-567"/>
        <w:rPr>
          <w:lang w:val="fr-FR"/>
        </w:rPr>
      </w:pPr>
      <w:r w:rsidRPr="676AB7DD">
        <w:rPr>
          <w:b/>
          <w:bCs/>
          <w:u w:val="single"/>
          <w:lang w:val="fr-FR"/>
        </w:rPr>
        <w:t>Potentiel de diffusion ou de duplication</w:t>
      </w:r>
      <w:r w:rsidRPr="00234621">
        <w:rPr>
          <w:b/>
          <w:bCs/>
          <w:lang w:val="fr-FR"/>
        </w:rPr>
        <w:t> :</w:t>
      </w:r>
      <w:r w:rsidRPr="676AB7DD">
        <w:rPr>
          <w:lang w:val="fr-FR"/>
        </w:rPr>
        <w:t xml:space="preserve"> </w:t>
      </w:r>
      <w:r w:rsidR="04C19267" w:rsidRPr="676AB7DD">
        <w:rPr>
          <w:lang w:val="fr-FR"/>
        </w:rPr>
        <w:t>(</w:t>
      </w:r>
      <w:r w:rsidR="00362811" w:rsidRPr="676AB7DD">
        <w:rPr>
          <w:i/>
          <w:iCs/>
          <w:lang w:val="fr-FR"/>
        </w:rPr>
        <w:t>Dans quels contextes, secteurs ou territoires ce projet peut-il être diffusé ou dupliqué ?</w:t>
      </w:r>
      <w:r w:rsidR="4AA01EC5" w:rsidRPr="676AB7DD">
        <w:rPr>
          <w:i/>
          <w:iCs/>
          <w:lang w:val="fr-FR"/>
        </w:rPr>
        <w:t>)</w:t>
      </w:r>
    </w:p>
    <w:p w14:paraId="5195AE54" w14:textId="77777777" w:rsidR="00E608F4" w:rsidRPr="00E608F4" w:rsidRDefault="00E608F4" w:rsidP="00E608F4">
      <w:pPr>
        <w:tabs>
          <w:tab w:val="left" w:pos="4962"/>
        </w:tabs>
        <w:ind w:left="-567"/>
        <w:rPr>
          <w:b/>
          <w:bCs/>
          <w:color w:val="29235C"/>
          <w:sz w:val="24"/>
          <w:szCs w:val="24"/>
          <w:lang w:val="fr-FR"/>
        </w:rPr>
      </w:pPr>
    </w:p>
    <w:p w14:paraId="38002CF1" w14:textId="777D19DF" w:rsidR="007A1B83" w:rsidRDefault="00362811" w:rsidP="009309C0">
      <w:pPr>
        <w:tabs>
          <w:tab w:val="left" w:pos="4962"/>
        </w:tabs>
        <w:ind w:left="-567"/>
        <w:rPr>
          <w:b/>
          <w:bCs/>
          <w:color w:val="29235C"/>
          <w:sz w:val="24"/>
          <w:szCs w:val="24"/>
          <w:lang w:val="fr-FR"/>
        </w:rPr>
      </w:pPr>
      <w:r>
        <w:rPr>
          <w:b/>
          <w:bCs/>
          <w:color w:val="29235C"/>
          <w:sz w:val="24"/>
          <w:szCs w:val="24"/>
          <w:lang w:val="fr-FR"/>
        </w:rPr>
        <w:t xml:space="preserve">Méthodologie et plan d’actions </w:t>
      </w:r>
    </w:p>
    <w:p w14:paraId="69DD64E0" w14:textId="40F89C92" w:rsidR="009309C0" w:rsidRPr="009309C0" w:rsidRDefault="009309C0" w:rsidP="009309C0">
      <w:pPr>
        <w:tabs>
          <w:tab w:val="left" w:pos="4962"/>
        </w:tabs>
        <w:ind w:left="-567"/>
        <w:rPr>
          <w:b/>
          <w:bCs/>
          <w:szCs w:val="20"/>
          <w:lang w:val="fr-FR"/>
        </w:rPr>
      </w:pPr>
      <w:r w:rsidRPr="009309C0">
        <w:rPr>
          <w:b/>
          <w:bCs/>
          <w:szCs w:val="20"/>
          <w:lang w:val="fr-FR"/>
        </w:rPr>
        <w:t>Date de début du programm</w:t>
      </w:r>
      <w:r>
        <w:rPr>
          <w:b/>
          <w:bCs/>
          <w:szCs w:val="20"/>
          <w:lang w:val="fr-FR"/>
        </w:rPr>
        <w:t xml:space="preserve">e : </w:t>
      </w:r>
      <w:r w:rsidRPr="009309C0">
        <w:rPr>
          <w:i/>
          <w:iCs/>
          <w:szCs w:val="20"/>
          <w:lang w:val="fr-FR"/>
        </w:rPr>
        <w:t>Quelle est la date prévue de démarrage du projet (attention : la signature du devis doit être postérieure au dépôt du dossier) ?</w:t>
      </w:r>
      <w:r w:rsidRPr="009309C0">
        <w:rPr>
          <w:szCs w:val="20"/>
          <w:lang w:val="fr-FR"/>
        </w:rPr>
        <w:br/>
      </w:r>
    </w:p>
    <w:p w14:paraId="3B2F0FCA" w14:textId="355657FA" w:rsidR="009309C0" w:rsidRPr="009309C0" w:rsidRDefault="009309C0" w:rsidP="009309C0">
      <w:pPr>
        <w:tabs>
          <w:tab w:val="left" w:pos="4962"/>
        </w:tabs>
        <w:ind w:left="-567"/>
        <w:rPr>
          <w:szCs w:val="20"/>
          <w:lang w:val="fr-FR"/>
        </w:rPr>
      </w:pPr>
      <w:r w:rsidRPr="009309C0">
        <w:rPr>
          <w:b/>
          <w:bCs/>
          <w:szCs w:val="20"/>
          <w:lang w:val="fr-FR"/>
        </w:rPr>
        <w:t>Date de fin du programm</w:t>
      </w:r>
      <w:r>
        <w:rPr>
          <w:b/>
          <w:bCs/>
          <w:szCs w:val="20"/>
          <w:lang w:val="fr-FR"/>
        </w:rPr>
        <w:t xml:space="preserve">e : </w:t>
      </w:r>
      <w:r w:rsidRPr="009309C0">
        <w:rPr>
          <w:i/>
          <w:iCs/>
          <w:szCs w:val="20"/>
          <w:lang w:val="fr-FR"/>
        </w:rPr>
        <w:t>Quelle est la date estimée de clôture du projet ?</w:t>
      </w:r>
      <w:r w:rsidRPr="009309C0">
        <w:rPr>
          <w:szCs w:val="20"/>
          <w:lang w:val="fr-FR"/>
        </w:rPr>
        <w:br/>
      </w:r>
    </w:p>
    <w:p w14:paraId="4808FEC0" w14:textId="6E390ECF" w:rsidR="009309C0" w:rsidRPr="009309C0" w:rsidRDefault="009309C0" w:rsidP="79232917">
      <w:pPr>
        <w:tabs>
          <w:tab w:val="left" w:pos="4962"/>
        </w:tabs>
        <w:ind w:left="-567"/>
        <w:rPr>
          <w:b/>
          <w:lang w:val="fr-FR"/>
        </w:rPr>
      </w:pPr>
      <w:r w:rsidRPr="5F1CE271">
        <w:rPr>
          <w:b/>
          <w:lang w:val="fr-FR"/>
        </w:rPr>
        <w:t xml:space="preserve">Étapes clés du projet (ex. : Gantt simplifié) : </w:t>
      </w:r>
      <w:r w:rsidRPr="5F1CE271">
        <w:rPr>
          <w:i/>
          <w:lang w:val="fr-FR"/>
        </w:rPr>
        <w:t>Quelles sont les grandes étapes du projet et leur chronologie ?</w:t>
      </w:r>
    </w:p>
    <w:p w14:paraId="0B4BCB38" w14:textId="0C78113D" w:rsidR="009309C0" w:rsidRPr="009309C0" w:rsidRDefault="009309C0" w:rsidP="676AB7DD">
      <w:pPr>
        <w:tabs>
          <w:tab w:val="left" w:pos="4962"/>
        </w:tabs>
        <w:ind w:left="-567"/>
        <w:rPr>
          <w:lang w:val="fr-FR"/>
        </w:rPr>
      </w:pPr>
    </w:p>
    <w:p w14:paraId="5A1459CE" w14:textId="0257EBEF" w:rsidR="009309C0" w:rsidRPr="009309C0" w:rsidRDefault="009309C0" w:rsidP="009309C0">
      <w:pPr>
        <w:tabs>
          <w:tab w:val="left" w:pos="4962"/>
        </w:tabs>
        <w:ind w:left="-567"/>
        <w:rPr>
          <w:b/>
          <w:bCs/>
          <w:szCs w:val="20"/>
          <w:lang w:val="fr-FR"/>
        </w:rPr>
      </w:pPr>
      <w:r w:rsidRPr="009309C0">
        <w:rPr>
          <w:b/>
          <w:bCs/>
          <w:szCs w:val="20"/>
          <w:lang w:val="fr-FR"/>
        </w:rPr>
        <w:t>Moyens humains et techniques mobilisé</w:t>
      </w:r>
      <w:r w:rsidR="00AF4516">
        <w:rPr>
          <w:b/>
          <w:bCs/>
          <w:szCs w:val="20"/>
          <w:lang w:val="fr-FR"/>
        </w:rPr>
        <w:t>s</w:t>
      </w:r>
      <w:r w:rsidR="00537938">
        <w:rPr>
          <w:b/>
          <w:bCs/>
          <w:szCs w:val="20"/>
          <w:lang w:val="fr-FR"/>
        </w:rPr>
        <w:t> :</w:t>
      </w:r>
      <w:r>
        <w:rPr>
          <w:b/>
          <w:bCs/>
          <w:szCs w:val="20"/>
          <w:lang w:val="fr-FR"/>
        </w:rPr>
        <w:t xml:space="preserve"> </w:t>
      </w:r>
      <w:r w:rsidRPr="009309C0">
        <w:rPr>
          <w:i/>
          <w:iCs/>
          <w:szCs w:val="20"/>
          <w:lang w:val="fr-FR"/>
        </w:rPr>
        <w:t>Quels sont les profils et ressources techniques impliqués dans le projet ?</w:t>
      </w:r>
    </w:p>
    <w:p w14:paraId="59C62CD8" w14:textId="77777777" w:rsidR="009309C0" w:rsidRPr="009309C0" w:rsidRDefault="009309C0" w:rsidP="009309C0">
      <w:pPr>
        <w:numPr>
          <w:ilvl w:val="0"/>
          <w:numId w:val="16"/>
        </w:numPr>
        <w:tabs>
          <w:tab w:val="left" w:pos="4962"/>
        </w:tabs>
        <w:rPr>
          <w:szCs w:val="20"/>
          <w:lang w:val="fr-FR"/>
        </w:rPr>
      </w:pPr>
      <w:r w:rsidRPr="009309C0">
        <w:rPr>
          <w:b/>
          <w:bCs/>
          <w:szCs w:val="20"/>
          <w:lang w:val="fr-FR"/>
        </w:rPr>
        <w:t>Moyens humains</w:t>
      </w:r>
      <w:r w:rsidRPr="009309C0">
        <w:rPr>
          <w:szCs w:val="20"/>
          <w:lang w:val="fr-FR"/>
        </w:rPr>
        <w:t xml:space="preserve"> :</w:t>
      </w:r>
    </w:p>
    <w:p w14:paraId="24040D71" w14:textId="77777777" w:rsidR="009309C0" w:rsidRPr="009309C0" w:rsidRDefault="009309C0" w:rsidP="009309C0">
      <w:pPr>
        <w:numPr>
          <w:ilvl w:val="0"/>
          <w:numId w:val="16"/>
        </w:numPr>
        <w:tabs>
          <w:tab w:val="left" w:pos="4962"/>
        </w:tabs>
        <w:rPr>
          <w:szCs w:val="20"/>
          <w:lang w:val="fr-FR"/>
        </w:rPr>
      </w:pPr>
      <w:r w:rsidRPr="009309C0">
        <w:rPr>
          <w:b/>
          <w:bCs/>
          <w:szCs w:val="20"/>
          <w:lang w:val="fr-FR"/>
        </w:rPr>
        <w:t>Moyens techniques</w:t>
      </w:r>
      <w:r w:rsidRPr="009309C0">
        <w:rPr>
          <w:szCs w:val="20"/>
          <w:lang w:val="fr-FR"/>
        </w:rPr>
        <w:t xml:space="preserve"> :</w:t>
      </w:r>
    </w:p>
    <w:p w14:paraId="02A8C09B" w14:textId="3C2E58F9" w:rsidR="007E00D0" w:rsidRDefault="007E00D0" w:rsidP="007E00D0">
      <w:pPr>
        <w:rPr>
          <w:color w:val="000000"/>
          <w:szCs w:val="20"/>
          <w:lang w:val="fr-FR"/>
        </w:rPr>
      </w:pPr>
    </w:p>
    <w:p w14:paraId="33164107" w14:textId="77777777" w:rsidR="0085369A" w:rsidRDefault="0085369A" w:rsidP="007E00D0">
      <w:pPr>
        <w:rPr>
          <w:color w:val="000000"/>
          <w:szCs w:val="20"/>
          <w:lang w:val="fr-FR"/>
        </w:rPr>
      </w:pPr>
    </w:p>
    <w:p w14:paraId="7620F8FB" w14:textId="34C09E87" w:rsidR="005D2E55" w:rsidRPr="00921AA9" w:rsidRDefault="00100D28" w:rsidP="00222834">
      <w:pPr>
        <w:pBdr>
          <w:bottom w:val="single" w:sz="6" w:space="1" w:color="333399"/>
        </w:pBdr>
        <w:shd w:val="clear" w:color="auto" w:fill="E6E6E6"/>
        <w:tabs>
          <w:tab w:val="left" w:pos="4279"/>
          <w:tab w:val="left" w:pos="4962"/>
        </w:tabs>
        <w:ind w:left="-567" w:right="-666"/>
        <w:jc w:val="both"/>
        <w:rPr>
          <w:szCs w:val="20"/>
          <w:lang w:val="fr-FR"/>
        </w:rPr>
      </w:pPr>
      <w:r w:rsidRPr="00921AA9">
        <w:rPr>
          <w:rFonts w:cs="Arial"/>
          <w:b/>
          <w:color w:val="000000"/>
          <w:szCs w:val="24"/>
          <w:lang w:val="fr-FR"/>
        </w:rPr>
        <w:lastRenderedPageBreak/>
        <w:t xml:space="preserve">BUDGET PREVISIONNEL ET PLAN DE FINANCEMENT </w:t>
      </w:r>
    </w:p>
    <w:p w14:paraId="4E1851AB" w14:textId="775A6DB4" w:rsidR="009309C0" w:rsidRPr="00482361" w:rsidRDefault="009309C0" w:rsidP="00482361">
      <w:pPr>
        <w:tabs>
          <w:tab w:val="left" w:pos="4962"/>
        </w:tabs>
        <w:ind w:left="-567"/>
        <w:rPr>
          <w:b/>
          <w:bCs/>
          <w:szCs w:val="20"/>
          <w:lang w:val="fr-FR"/>
        </w:rPr>
      </w:pPr>
      <w:r w:rsidRPr="009309C0">
        <w:rPr>
          <w:b/>
          <w:bCs/>
          <w:szCs w:val="20"/>
          <w:lang w:val="fr-FR"/>
        </w:rPr>
        <w:t>Dépenses prévisionnelles associées au projet :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100D28" w:rsidRPr="00921AA9" w14:paraId="28CF071D" w14:textId="77777777" w:rsidTr="676AB7DD">
        <w:tc>
          <w:tcPr>
            <w:tcW w:w="2263" w:type="dxa"/>
          </w:tcPr>
          <w:p w14:paraId="69FCAA4B" w14:textId="2A7BA1F9" w:rsidR="00100D28" w:rsidRPr="009309C0" w:rsidRDefault="00100D28" w:rsidP="009309C0">
            <w:pPr>
              <w:jc w:val="center"/>
              <w:rPr>
                <w:b/>
                <w:bCs/>
                <w:szCs w:val="20"/>
                <w:lang w:val="fr-FR"/>
              </w:rPr>
            </w:pPr>
            <w:r w:rsidRPr="009309C0">
              <w:rPr>
                <w:b/>
                <w:bCs/>
                <w:color w:val="000000"/>
                <w:szCs w:val="20"/>
                <w:lang w:val="fr-FR"/>
              </w:rPr>
              <w:t>Poste de dépense</w:t>
            </w:r>
            <w:r w:rsidR="002F2593" w:rsidRPr="009309C0">
              <w:rPr>
                <w:b/>
                <w:bCs/>
                <w:color w:val="000000"/>
                <w:szCs w:val="20"/>
                <w:lang w:val="fr-FR"/>
              </w:rPr>
              <w:t>s</w:t>
            </w:r>
          </w:p>
        </w:tc>
        <w:tc>
          <w:tcPr>
            <w:tcW w:w="6521" w:type="dxa"/>
          </w:tcPr>
          <w:p w14:paraId="1D1DFBDB" w14:textId="1F5C63D2" w:rsidR="00100D28" w:rsidRPr="009309C0" w:rsidRDefault="00100D28" w:rsidP="009309C0">
            <w:pPr>
              <w:jc w:val="center"/>
              <w:rPr>
                <w:b/>
                <w:bCs/>
                <w:szCs w:val="20"/>
                <w:lang w:val="fr-FR"/>
              </w:rPr>
            </w:pPr>
            <w:r w:rsidRPr="009309C0">
              <w:rPr>
                <w:b/>
                <w:bCs/>
                <w:color w:val="000000"/>
                <w:szCs w:val="20"/>
                <w:lang w:val="fr-FR"/>
              </w:rPr>
              <w:t>Montant (€)</w:t>
            </w:r>
          </w:p>
        </w:tc>
      </w:tr>
      <w:tr w:rsidR="00100D28" w:rsidRPr="00921AA9" w14:paraId="72437493" w14:textId="77777777" w:rsidTr="676AB7DD">
        <w:tc>
          <w:tcPr>
            <w:tcW w:w="2263" w:type="dxa"/>
          </w:tcPr>
          <w:p w14:paraId="2950BEE0" w14:textId="76922F73" w:rsidR="00100D28" w:rsidRPr="00921AA9" w:rsidRDefault="003C4A15">
            <w:pPr>
              <w:rPr>
                <w:szCs w:val="20"/>
                <w:lang w:val="fr-FR"/>
              </w:rPr>
            </w:pPr>
            <w:r w:rsidRPr="00921AA9">
              <w:rPr>
                <w:color w:val="000000"/>
                <w:szCs w:val="20"/>
                <w:lang w:val="fr-FR"/>
              </w:rPr>
              <w:t>Salaires (p</w:t>
            </w:r>
            <w:r w:rsidR="00100D28" w:rsidRPr="00921AA9">
              <w:rPr>
                <w:color w:val="000000"/>
                <w:szCs w:val="20"/>
                <w:lang w:val="fr-FR"/>
              </w:rPr>
              <w:t>ersonnel affecté au projet</w:t>
            </w:r>
            <w:r w:rsidRPr="00921AA9">
              <w:rPr>
                <w:color w:val="000000"/>
                <w:szCs w:val="20"/>
                <w:lang w:val="fr-FR"/>
              </w:rPr>
              <w:t>)</w:t>
            </w:r>
          </w:p>
        </w:tc>
        <w:tc>
          <w:tcPr>
            <w:tcW w:w="6521" w:type="dxa"/>
          </w:tcPr>
          <w:p w14:paraId="19B76677" w14:textId="77777777" w:rsidR="00100D28" w:rsidRPr="00921AA9" w:rsidRDefault="00100D28">
            <w:pPr>
              <w:rPr>
                <w:szCs w:val="20"/>
                <w:lang w:val="fr-FR"/>
              </w:rPr>
            </w:pPr>
          </w:p>
        </w:tc>
      </w:tr>
      <w:tr w:rsidR="00100D28" w:rsidRPr="00921AA9" w14:paraId="00A1B822" w14:textId="77777777" w:rsidTr="676AB7DD">
        <w:tc>
          <w:tcPr>
            <w:tcW w:w="2263" w:type="dxa"/>
          </w:tcPr>
          <w:p w14:paraId="20DC2427" w14:textId="77777777" w:rsidR="00100D28" w:rsidRPr="00921AA9" w:rsidRDefault="00100D28">
            <w:pPr>
              <w:rPr>
                <w:szCs w:val="20"/>
                <w:lang w:val="fr-FR"/>
              </w:rPr>
            </w:pPr>
            <w:r w:rsidRPr="00921AA9">
              <w:rPr>
                <w:color w:val="000000"/>
                <w:szCs w:val="20"/>
                <w:lang w:val="fr-FR"/>
              </w:rPr>
              <w:t>Équipements et amortissements</w:t>
            </w:r>
          </w:p>
        </w:tc>
        <w:tc>
          <w:tcPr>
            <w:tcW w:w="6521" w:type="dxa"/>
          </w:tcPr>
          <w:p w14:paraId="3863A7E3" w14:textId="77777777" w:rsidR="00100D28" w:rsidRPr="00921AA9" w:rsidRDefault="00100D28">
            <w:pPr>
              <w:rPr>
                <w:szCs w:val="20"/>
                <w:lang w:val="fr-FR"/>
              </w:rPr>
            </w:pPr>
          </w:p>
        </w:tc>
      </w:tr>
      <w:tr w:rsidR="00100D28" w:rsidRPr="00921AA9" w14:paraId="4EC26A4D" w14:textId="77777777" w:rsidTr="676AB7DD">
        <w:tc>
          <w:tcPr>
            <w:tcW w:w="2263" w:type="dxa"/>
          </w:tcPr>
          <w:p w14:paraId="572191FE" w14:textId="183D843A" w:rsidR="00100D28" w:rsidRPr="00921AA9" w:rsidRDefault="00100D28" w:rsidP="676AB7DD">
            <w:pPr>
              <w:rPr>
                <w:lang w:val="fr-FR"/>
              </w:rPr>
            </w:pPr>
            <w:r w:rsidRPr="676AB7DD">
              <w:rPr>
                <w:color w:val="000000" w:themeColor="text1"/>
                <w:lang w:val="fr-FR"/>
              </w:rPr>
              <w:t>Sous-traitance</w:t>
            </w:r>
            <w:r w:rsidR="1364D9B8" w:rsidRPr="676AB7DD">
              <w:rPr>
                <w:color w:val="000000" w:themeColor="text1"/>
                <w:lang w:val="fr-FR"/>
              </w:rPr>
              <w:t xml:space="preserve"> (prestation</w:t>
            </w:r>
            <w:r w:rsidR="00805E08">
              <w:rPr>
                <w:color w:val="000000" w:themeColor="text1"/>
                <w:lang w:val="fr-FR"/>
              </w:rPr>
              <w:t>s</w:t>
            </w:r>
            <w:r w:rsidR="1364D9B8" w:rsidRPr="676AB7DD">
              <w:rPr>
                <w:color w:val="000000" w:themeColor="text1"/>
                <w:lang w:val="fr-FR"/>
              </w:rPr>
              <w:t xml:space="preserve"> externes) </w:t>
            </w:r>
          </w:p>
        </w:tc>
        <w:tc>
          <w:tcPr>
            <w:tcW w:w="6521" w:type="dxa"/>
          </w:tcPr>
          <w:p w14:paraId="3DEAAC78" w14:textId="77777777" w:rsidR="00100D28" w:rsidRPr="00921AA9" w:rsidRDefault="00100D28">
            <w:pPr>
              <w:rPr>
                <w:szCs w:val="20"/>
                <w:lang w:val="fr-FR"/>
              </w:rPr>
            </w:pPr>
          </w:p>
        </w:tc>
      </w:tr>
      <w:tr w:rsidR="00100D28" w:rsidRPr="00921AA9" w14:paraId="1E59B630" w14:textId="77777777" w:rsidTr="676AB7DD">
        <w:tc>
          <w:tcPr>
            <w:tcW w:w="2263" w:type="dxa"/>
          </w:tcPr>
          <w:p w14:paraId="1374EB6F" w14:textId="77777777" w:rsidR="00100D28" w:rsidRPr="00921AA9" w:rsidRDefault="00100D28">
            <w:pPr>
              <w:rPr>
                <w:szCs w:val="20"/>
                <w:lang w:val="fr-FR"/>
              </w:rPr>
            </w:pPr>
            <w:r w:rsidRPr="00921AA9">
              <w:rPr>
                <w:color w:val="000000"/>
                <w:szCs w:val="20"/>
                <w:lang w:val="fr-FR"/>
              </w:rPr>
              <w:t>Consommables</w:t>
            </w:r>
          </w:p>
        </w:tc>
        <w:tc>
          <w:tcPr>
            <w:tcW w:w="6521" w:type="dxa"/>
          </w:tcPr>
          <w:p w14:paraId="0778C48A" w14:textId="77777777" w:rsidR="00100D28" w:rsidRPr="00921AA9" w:rsidRDefault="00100D28">
            <w:pPr>
              <w:rPr>
                <w:szCs w:val="20"/>
                <w:lang w:val="fr-FR"/>
              </w:rPr>
            </w:pPr>
          </w:p>
        </w:tc>
      </w:tr>
      <w:tr w:rsidR="00100D28" w:rsidRPr="00921AA9" w14:paraId="23FAF2E5" w14:textId="77777777" w:rsidTr="676AB7DD">
        <w:tc>
          <w:tcPr>
            <w:tcW w:w="2263" w:type="dxa"/>
          </w:tcPr>
          <w:p w14:paraId="72AF108C" w14:textId="77777777" w:rsidR="00100D28" w:rsidRPr="00921AA9" w:rsidRDefault="00100D28">
            <w:pPr>
              <w:rPr>
                <w:szCs w:val="20"/>
                <w:lang w:val="fr-FR"/>
              </w:rPr>
            </w:pPr>
            <w:r w:rsidRPr="00921AA9">
              <w:rPr>
                <w:color w:val="000000"/>
                <w:szCs w:val="20"/>
                <w:lang w:val="fr-FR"/>
              </w:rPr>
              <w:t>Autres (préciser)</w:t>
            </w:r>
          </w:p>
        </w:tc>
        <w:tc>
          <w:tcPr>
            <w:tcW w:w="6521" w:type="dxa"/>
          </w:tcPr>
          <w:p w14:paraId="411AC525" w14:textId="77777777" w:rsidR="00100D28" w:rsidRPr="00921AA9" w:rsidRDefault="00100D28">
            <w:pPr>
              <w:rPr>
                <w:szCs w:val="20"/>
                <w:lang w:val="fr-FR"/>
              </w:rPr>
            </w:pPr>
          </w:p>
        </w:tc>
      </w:tr>
      <w:tr w:rsidR="00100D28" w:rsidRPr="00921AA9" w14:paraId="6D657959" w14:textId="77777777" w:rsidTr="676AB7DD">
        <w:tc>
          <w:tcPr>
            <w:tcW w:w="2263" w:type="dxa"/>
          </w:tcPr>
          <w:p w14:paraId="6D45109B" w14:textId="77777777" w:rsidR="00100D28" w:rsidRPr="009309C0" w:rsidRDefault="00100D28" w:rsidP="009309C0">
            <w:pPr>
              <w:jc w:val="center"/>
              <w:rPr>
                <w:b/>
                <w:bCs/>
                <w:szCs w:val="20"/>
                <w:lang w:val="fr-FR"/>
              </w:rPr>
            </w:pPr>
            <w:r w:rsidRPr="009309C0">
              <w:rPr>
                <w:b/>
                <w:bCs/>
                <w:szCs w:val="20"/>
                <w:lang w:val="fr-FR"/>
              </w:rPr>
              <w:t>Total</w:t>
            </w:r>
          </w:p>
        </w:tc>
        <w:tc>
          <w:tcPr>
            <w:tcW w:w="6521" w:type="dxa"/>
          </w:tcPr>
          <w:p w14:paraId="0D9B0D36" w14:textId="77777777" w:rsidR="00100D28" w:rsidRPr="009309C0" w:rsidRDefault="00100D28" w:rsidP="009309C0">
            <w:pPr>
              <w:jc w:val="center"/>
              <w:rPr>
                <w:b/>
                <w:bCs/>
                <w:szCs w:val="20"/>
                <w:lang w:val="fr-FR"/>
              </w:rPr>
            </w:pPr>
          </w:p>
        </w:tc>
      </w:tr>
    </w:tbl>
    <w:p w14:paraId="3B3C6A09" w14:textId="3672E034" w:rsidR="009309C0" w:rsidRDefault="009309C0" w:rsidP="00F401E3">
      <w:pPr>
        <w:tabs>
          <w:tab w:val="left" w:pos="4962"/>
        </w:tabs>
        <w:spacing w:before="240" w:after="100" w:afterAutospacing="1"/>
        <w:ind w:left="-567"/>
        <w:rPr>
          <w:b/>
          <w:lang w:val="fr-FR"/>
        </w:rPr>
      </w:pPr>
      <w:r w:rsidRPr="342F8E2F">
        <w:rPr>
          <w:b/>
          <w:lang w:val="fr-FR"/>
        </w:rPr>
        <w:t>Plan de financement</w:t>
      </w:r>
      <w:r w:rsidR="00BF701A" w:rsidRPr="342F8E2F">
        <w:rPr>
          <w:b/>
          <w:lang w:val="fr-FR"/>
        </w:rPr>
        <w:t> :</w:t>
      </w:r>
    </w:p>
    <w:tbl>
      <w:tblPr>
        <w:tblW w:w="10609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552"/>
        <w:gridCol w:w="3260"/>
        <w:gridCol w:w="1972"/>
      </w:tblGrid>
      <w:tr w:rsidR="004004D7" w:rsidRPr="004004D7" w14:paraId="710A84FE" w14:textId="77777777" w:rsidTr="00F401E3">
        <w:trPr>
          <w:trHeight w:val="300"/>
          <w:jc w:val="center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BC4C40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BESOINS</w:t>
            </w:r>
          </w:p>
        </w:tc>
        <w:tc>
          <w:tcPr>
            <w:tcW w:w="5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C61B19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RESSOURCES</w:t>
            </w:r>
          </w:p>
        </w:tc>
      </w:tr>
      <w:tr w:rsidR="004004D7" w:rsidRPr="004004D7" w14:paraId="784D8297" w14:textId="77777777" w:rsidTr="009A2C29">
        <w:trPr>
          <w:trHeight w:val="480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CE83A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Montant du projet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85DEE7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0 €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F19F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Auto-financement (1)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65953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0 €</w:t>
            </w:r>
          </w:p>
        </w:tc>
      </w:tr>
      <w:tr w:rsidR="004004D7" w:rsidRPr="004004D7" w14:paraId="208BB08F" w14:textId="77777777" w:rsidTr="009A2C29">
        <w:trPr>
          <w:trHeight w:val="300"/>
          <w:jc w:val="center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7D8F6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B23D1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E995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Trésorerie (prélèvement)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2DF41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60B63BCB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A011FAA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dont</w:t>
            </w:r>
            <w:proofErr w:type="gramEnd"/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87BB4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4BAF" w14:textId="0F4A48CC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Prêt(s) court</w:t>
            </w:r>
            <w:r w:rsidR="005D728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terme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A4141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068D513B" w14:textId="77777777" w:rsidTr="009A2C29">
        <w:trPr>
          <w:trHeight w:val="57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0CB23" w14:textId="77777777" w:rsidR="004004D7" w:rsidRPr="004004D7" w:rsidRDefault="004004D7" w:rsidP="004004D7">
            <w:pPr>
              <w:spacing w:after="0" w:line="240" w:lineRule="auto"/>
              <w:jc w:val="both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Montant prévisionnel des dépenses retenues par la Région (</w:t>
            </w:r>
            <w:r w:rsidRPr="004004D7">
              <w:rPr>
                <w:rFonts w:ascii="Now" w:eastAsia="Times New Roman" w:hAnsi="Now" w:cs="Calibri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à compléter par la Région</w:t>
            </w: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1DE93C" w14:textId="77777777" w:rsidR="004004D7" w:rsidRPr="004004D7" w:rsidRDefault="004004D7" w:rsidP="004004D7">
            <w:pPr>
              <w:spacing w:after="0" w:line="240" w:lineRule="auto"/>
              <w:jc w:val="both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95BE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Prêt(s) bancaire(s) moyen long terme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423F91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3E45551A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6720235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CBB58A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17D2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Crédit-bail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9E9EF7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14739A85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4DEAB87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670ECA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56CB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Autre (précisez) 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16384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16BF7FCA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1FB9272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2DE6C0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043A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8112EA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5BDB7D9B" w14:textId="77777777" w:rsidTr="009A2C29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B9627B2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DC429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DB3356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26EF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6C10C236" w14:textId="77777777" w:rsidTr="009A2C29">
        <w:trPr>
          <w:trHeight w:val="48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E6E9AE6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391922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144D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Financements publics (2)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5BDD6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0 €</w:t>
            </w:r>
          </w:p>
        </w:tc>
      </w:tr>
      <w:tr w:rsidR="004004D7" w:rsidRPr="004004D7" w14:paraId="26AA692C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9F77B0A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81E5B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35DE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Aide régionale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AC50F4" w14:textId="77A1C9B0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5E022145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291903A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6F9B4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951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Autre (précisez) 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D339E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67A451B6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2C32AFC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4D3FF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BE4C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22939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5329586A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5DFA370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DBDE2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3170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76137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2F18A8D2" w14:textId="77777777" w:rsidTr="009A2C29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431C7C0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90A82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4FD83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E4DBA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</w:tr>
      <w:tr w:rsidR="004004D7" w:rsidRPr="004004D7" w14:paraId="537AC830" w14:textId="77777777" w:rsidTr="009A2C29">
        <w:trPr>
          <w:trHeight w:val="48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6011485E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23450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A5B2" w14:textId="77777777" w:rsidR="004004D7" w:rsidRPr="004004D7" w:rsidRDefault="004004D7" w:rsidP="004004D7">
            <w:pPr>
              <w:spacing w:after="0" w:line="240" w:lineRule="auto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Financements européens (3)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A8631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0 €</w:t>
            </w:r>
          </w:p>
        </w:tc>
      </w:tr>
      <w:tr w:rsidR="004004D7" w:rsidRPr="004004D7" w14:paraId="02C9A245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85EB0BB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EC0DC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AA56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(</w:t>
            </w:r>
            <w:proofErr w:type="gramStart"/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précisez</w:t>
            </w:r>
            <w:proofErr w:type="gramEnd"/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) 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788D18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155D7F64" w14:textId="77777777" w:rsidTr="009A2C29">
        <w:trPr>
          <w:trHeight w:val="28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C62EEA9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6A88B6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8B3E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9B1F8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Now" w:eastAsia="Times New Roman" w:hAnsi="Now" w:cs="Calibri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4004D7" w:rsidRPr="004004D7" w14:paraId="3BEC47A1" w14:textId="77777777" w:rsidTr="009A2C29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ECE264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B5DF9C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502FDF" w14:textId="77777777" w:rsidR="004004D7" w:rsidRPr="004004D7" w:rsidRDefault="004004D7" w:rsidP="00400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4973CD" w14:textId="77777777" w:rsidR="004004D7" w:rsidRPr="004004D7" w:rsidRDefault="004004D7" w:rsidP="004004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fr-FR"/>
              </w:rPr>
            </w:pPr>
          </w:p>
        </w:tc>
      </w:tr>
      <w:tr w:rsidR="004004D7" w:rsidRPr="004004D7" w14:paraId="1D22200A" w14:textId="77777777" w:rsidTr="009A2C29">
        <w:trPr>
          <w:trHeight w:val="555"/>
          <w:jc w:val="center"/>
        </w:trPr>
        <w:tc>
          <w:tcPr>
            <w:tcW w:w="2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84C241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Montant total</w:t>
            </w: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br/>
              <w:t>BESOINS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D1E7D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0 €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8A62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Montant total</w:t>
            </w: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br/>
              <w:t>RESSOURCES (</w:t>
            </w:r>
            <w:proofErr w:type="gramStart"/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1)+(</w:t>
            </w:r>
            <w:proofErr w:type="gramEnd"/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2)+(3)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4BDCC" w14:textId="77777777" w:rsidR="004004D7" w:rsidRPr="004004D7" w:rsidRDefault="004004D7" w:rsidP="004004D7">
            <w:pPr>
              <w:spacing w:after="0" w:line="240" w:lineRule="auto"/>
              <w:jc w:val="center"/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</w:pPr>
            <w:r w:rsidRPr="004004D7">
              <w:rPr>
                <w:rFonts w:ascii="Now" w:eastAsia="Times New Roman" w:hAnsi="Now" w:cs="Calibri"/>
                <w:b/>
                <w:bCs/>
                <w:color w:val="000000"/>
                <w:szCs w:val="20"/>
                <w:lang w:val="fr-FR" w:eastAsia="fr-FR"/>
              </w:rPr>
              <w:t>0 €</w:t>
            </w:r>
          </w:p>
        </w:tc>
      </w:tr>
    </w:tbl>
    <w:p w14:paraId="6EA92448" w14:textId="252B7B43" w:rsidR="005D2E55" w:rsidRPr="00921AA9" w:rsidRDefault="007E00D0" w:rsidP="008877DE">
      <w:pPr>
        <w:pBdr>
          <w:bottom w:val="single" w:sz="6" w:space="1" w:color="333399"/>
        </w:pBdr>
        <w:shd w:val="clear" w:color="auto" w:fill="E6E6E6"/>
        <w:tabs>
          <w:tab w:val="left" w:pos="4279"/>
          <w:tab w:val="left" w:pos="4962"/>
        </w:tabs>
        <w:ind w:left="-567" w:right="-666"/>
        <w:jc w:val="both"/>
        <w:rPr>
          <w:rFonts w:cs="Arial"/>
          <w:b/>
          <w:color w:val="29235C"/>
          <w:sz w:val="24"/>
          <w:szCs w:val="24"/>
          <w:lang w:val="fr-FR"/>
        </w:rPr>
      </w:pPr>
      <w:r w:rsidRPr="00921AA9">
        <w:rPr>
          <w:rFonts w:cs="Arial"/>
          <w:b/>
          <w:color w:val="000000"/>
          <w:szCs w:val="24"/>
          <w:lang w:val="fr-FR"/>
        </w:rPr>
        <w:lastRenderedPageBreak/>
        <w:t>P</w:t>
      </w:r>
      <w:r w:rsidR="00100D28" w:rsidRPr="00921AA9">
        <w:rPr>
          <w:rFonts w:cs="Arial"/>
          <w:b/>
          <w:color w:val="000000"/>
          <w:szCs w:val="24"/>
          <w:lang w:val="fr-FR"/>
        </w:rPr>
        <w:t>IECES COMPLEMENTAIRES A JOIN</w:t>
      </w:r>
      <w:r w:rsidR="00095706" w:rsidRPr="00921AA9">
        <w:rPr>
          <w:rFonts w:cs="Arial"/>
          <w:b/>
          <w:color w:val="000000"/>
          <w:szCs w:val="24"/>
          <w:lang w:val="fr-FR"/>
        </w:rPr>
        <w:t>D</w:t>
      </w:r>
      <w:r w:rsidR="00100D28" w:rsidRPr="00921AA9">
        <w:rPr>
          <w:rFonts w:cs="Arial"/>
          <w:b/>
          <w:color w:val="000000"/>
          <w:szCs w:val="24"/>
          <w:lang w:val="fr-FR"/>
        </w:rPr>
        <w:t xml:space="preserve">RE </w:t>
      </w:r>
    </w:p>
    <w:p w14:paraId="07E6EA1E" w14:textId="77777777" w:rsidR="007E00D0" w:rsidRPr="00921AA9" w:rsidRDefault="007E00D0" w:rsidP="007E00D0">
      <w:pPr>
        <w:rPr>
          <w:szCs w:val="20"/>
          <w:lang w:val="fr-FR"/>
        </w:rPr>
      </w:pPr>
    </w:p>
    <w:p w14:paraId="69E1C781" w14:textId="7BFAE5CD" w:rsidR="005D2E55" w:rsidRPr="00921AA9" w:rsidRDefault="007E00D0">
      <w:pPr>
        <w:rPr>
          <w:szCs w:val="20"/>
          <w:lang w:val="fr-FR"/>
        </w:rPr>
      </w:pPr>
      <w:r w:rsidRPr="00921AA9">
        <w:rPr>
          <w:color w:val="000000"/>
          <w:szCs w:val="20"/>
          <w:lang w:val="fr-FR"/>
        </w:rPr>
        <w:t xml:space="preserve">- Extrait </w:t>
      </w:r>
      <w:proofErr w:type="spellStart"/>
      <w:r w:rsidRPr="00921AA9">
        <w:rPr>
          <w:color w:val="000000"/>
          <w:szCs w:val="20"/>
          <w:lang w:val="fr-FR"/>
        </w:rPr>
        <w:t>Kbis</w:t>
      </w:r>
      <w:proofErr w:type="spellEnd"/>
      <w:r w:rsidRPr="00921AA9">
        <w:rPr>
          <w:color w:val="000000"/>
          <w:szCs w:val="20"/>
          <w:lang w:val="fr-FR"/>
        </w:rPr>
        <w:br/>
        <w:t>- Derni</w:t>
      </w:r>
      <w:r w:rsidRPr="00921AA9">
        <w:rPr>
          <w:rFonts w:cs="Verdana"/>
          <w:color w:val="000000"/>
          <w:szCs w:val="20"/>
          <w:lang w:val="fr-FR"/>
        </w:rPr>
        <w:t>è</w:t>
      </w:r>
      <w:r w:rsidRPr="00921AA9">
        <w:rPr>
          <w:color w:val="000000"/>
          <w:szCs w:val="20"/>
          <w:lang w:val="fr-FR"/>
        </w:rPr>
        <w:t>re liasse fiscale</w:t>
      </w:r>
      <w:r w:rsidRPr="00921AA9">
        <w:rPr>
          <w:color w:val="000000"/>
          <w:szCs w:val="20"/>
          <w:lang w:val="fr-FR"/>
        </w:rPr>
        <w:br/>
        <w:t>- Autres documents utiles (lettres de soutien, sch</w:t>
      </w:r>
      <w:r w:rsidRPr="00921AA9">
        <w:rPr>
          <w:rFonts w:cs="Verdana"/>
          <w:color w:val="000000"/>
          <w:szCs w:val="20"/>
          <w:lang w:val="fr-FR"/>
        </w:rPr>
        <w:t>é</w:t>
      </w:r>
      <w:r w:rsidRPr="00921AA9">
        <w:rPr>
          <w:color w:val="000000"/>
          <w:szCs w:val="20"/>
          <w:lang w:val="fr-FR"/>
        </w:rPr>
        <w:t>mas, etc.)</w:t>
      </w:r>
    </w:p>
    <w:sectPr w:rsidR="005D2E55" w:rsidRPr="00921AA9" w:rsidSect="007C3E14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A50B3A"/>
    <w:multiLevelType w:val="multilevel"/>
    <w:tmpl w:val="D0D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043B00"/>
    <w:multiLevelType w:val="multilevel"/>
    <w:tmpl w:val="4316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83BCC"/>
    <w:multiLevelType w:val="multilevel"/>
    <w:tmpl w:val="8EF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64513"/>
    <w:multiLevelType w:val="hybridMultilevel"/>
    <w:tmpl w:val="74CE98CC"/>
    <w:lvl w:ilvl="0" w:tplc="BA665A1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400E"/>
    <w:multiLevelType w:val="multilevel"/>
    <w:tmpl w:val="1F6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A3210"/>
    <w:multiLevelType w:val="hybridMultilevel"/>
    <w:tmpl w:val="179C1CA0"/>
    <w:lvl w:ilvl="0" w:tplc="77FEEABE"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017F"/>
    <w:multiLevelType w:val="hybridMultilevel"/>
    <w:tmpl w:val="0B5AD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78619">
    <w:abstractNumId w:val="8"/>
  </w:num>
  <w:num w:numId="2" w16cid:durableId="1724325851">
    <w:abstractNumId w:val="6"/>
  </w:num>
  <w:num w:numId="3" w16cid:durableId="1711488704">
    <w:abstractNumId w:val="5"/>
  </w:num>
  <w:num w:numId="4" w16cid:durableId="1556971394">
    <w:abstractNumId w:val="4"/>
  </w:num>
  <w:num w:numId="5" w16cid:durableId="560019266">
    <w:abstractNumId w:val="7"/>
  </w:num>
  <w:num w:numId="6" w16cid:durableId="487988723">
    <w:abstractNumId w:val="3"/>
  </w:num>
  <w:num w:numId="7" w16cid:durableId="2020152365">
    <w:abstractNumId w:val="2"/>
  </w:num>
  <w:num w:numId="8" w16cid:durableId="660157519">
    <w:abstractNumId w:val="1"/>
  </w:num>
  <w:num w:numId="9" w16cid:durableId="1854493822">
    <w:abstractNumId w:val="0"/>
  </w:num>
  <w:num w:numId="10" w16cid:durableId="379323534">
    <w:abstractNumId w:val="15"/>
  </w:num>
  <w:num w:numId="11" w16cid:durableId="1458329887">
    <w:abstractNumId w:val="14"/>
  </w:num>
  <w:num w:numId="12" w16cid:durableId="157843439">
    <w:abstractNumId w:val="12"/>
  </w:num>
  <w:num w:numId="13" w16cid:durableId="894007165">
    <w:abstractNumId w:val="9"/>
  </w:num>
  <w:num w:numId="14" w16cid:durableId="2005626150">
    <w:abstractNumId w:val="10"/>
  </w:num>
  <w:num w:numId="15" w16cid:durableId="1765148987">
    <w:abstractNumId w:val="13"/>
  </w:num>
  <w:num w:numId="16" w16cid:durableId="518391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277"/>
    <w:rsid w:val="00034616"/>
    <w:rsid w:val="000378AC"/>
    <w:rsid w:val="000443FB"/>
    <w:rsid w:val="00046F8A"/>
    <w:rsid w:val="000517AA"/>
    <w:rsid w:val="0006063C"/>
    <w:rsid w:val="000708B1"/>
    <w:rsid w:val="00071052"/>
    <w:rsid w:val="00090BF1"/>
    <w:rsid w:val="00095706"/>
    <w:rsid w:val="000B5A28"/>
    <w:rsid w:val="000C3896"/>
    <w:rsid w:val="000E1C03"/>
    <w:rsid w:val="000E2DF2"/>
    <w:rsid w:val="000F7B1D"/>
    <w:rsid w:val="00100D28"/>
    <w:rsid w:val="00107E73"/>
    <w:rsid w:val="00145B60"/>
    <w:rsid w:val="0015074B"/>
    <w:rsid w:val="00156A74"/>
    <w:rsid w:val="00181E94"/>
    <w:rsid w:val="00207B1A"/>
    <w:rsid w:val="00210840"/>
    <w:rsid w:val="00222834"/>
    <w:rsid w:val="00224719"/>
    <w:rsid w:val="00234621"/>
    <w:rsid w:val="00284198"/>
    <w:rsid w:val="0029639D"/>
    <w:rsid w:val="002A5E65"/>
    <w:rsid w:val="002E1D8D"/>
    <w:rsid w:val="002E58AC"/>
    <w:rsid w:val="002F2593"/>
    <w:rsid w:val="003233D2"/>
    <w:rsid w:val="00326F90"/>
    <w:rsid w:val="00340CD1"/>
    <w:rsid w:val="00357FA4"/>
    <w:rsid w:val="00362811"/>
    <w:rsid w:val="00372517"/>
    <w:rsid w:val="00376A76"/>
    <w:rsid w:val="003A45B6"/>
    <w:rsid w:val="003B3E1F"/>
    <w:rsid w:val="003C4A15"/>
    <w:rsid w:val="003D529E"/>
    <w:rsid w:val="003F7070"/>
    <w:rsid w:val="004004D7"/>
    <w:rsid w:val="00407B07"/>
    <w:rsid w:val="00411D3F"/>
    <w:rsid w:val="00417F13"/>
    <w:rsid w:val="00433081"/>
    <w:rsid w:val="00453205"/>
    <w:rsid w:val="00482361"/>
    <w:rsid w:val="004A4A84"/>
    <w:rsid w:val="004C1F8C"/>
    <w:rsid w:val="004D4721"/>
    <w:rsid w:val="004E0487"/>
    <w:rsid w:val="00502C5A"/>
    <w:rsid w:val="0050519A"/>
    <w:rsid w:val="0052661B"/>
    <w:rsid w:val="00537938"/>
    <w:rsid w:val="005405D0"/>
    <w:rsid w:val="00556466"/>
    <w:rsid w:val="0056112F"/>
    <w:rsid w:val="005D2E55"/>
    <w:rsid w:val="005D7287"/>
    <w:rsid w:val="005E6911"/>
    <w:rsid w:val="005E784C"/>
    <w:rsid w:val="00607F9F"/>
    <w:rsid w:val="0061700D"/>
    <w:rsid w:val="0062058B"/>
    <w:rsid w:val="00634390"/>
    <w:rsid w:val="006638A6"/>
    <w:rsid w:val="0067796A"/>
    <w:rsid w:val="006837E3"/>
    <w:rsid w:val="006953AF"/>
    <w:rsid w:val="0071730C"/>
    <w:rsid w:val="00717570"/>
    <w:rsid w:val="007247FC"/>
    <w:rsid w:val="00796805"/>
    <w:rsid w:val="007A0782"/>
    <w:rsid w:val="007A1B83"/>
    <w:rsid w:val="007C3E14"/>
    <w:rsid w:val="007C6309"/>
    <w:rsid w:val="007E00D0"/>
    <w:rsid w:val="007E2F65"/>
    <w:rsid w:val="007E79E5"/>
    <w:rsid w:val="007F06FC"/>
    <w:rsid w:val="00805E08"/>
    <w:rsid w:val="00825EE0"/>
    <w:rsid w:val="0085369A"/>
    <w:rsid w:val="00866421"/>
    <w:rsid w:val="008877DE"/>
    <w:rsid w:val="00894E96"/>
    <w:rsid w:val="0089793A"/>
    <w:rsid w:val="008A06FE"/>
    <w:rsid w:val="008A0D66"/>
    <w:rsid w:val="008A569C"/>
    <w:rsid w:val="008C29D6"/>
    <w:rsid w:val="008C5B61"/>
    <w:rsid w:val="008D0698"/>
    <w:rsid w:val="009075E3"/>
    <w:rsid w:val="00921AA9"/>
    <w:rsid w:val="0092442A"/>
    <w:rsid w:val="009309C0"/>
    <w:rsid w:val="009409FE"/>
    <w:rsid w:val="009509D0"/>
    <w:rsid w:val="009A2C29"/>
    <w:rsid w:val="009D2C56"/>
    <w:rsid w:val="009E2803"/>
    <w:rsid w:val="009E530C"/>
    <w:rsid w:val="009E665B"/>
    <w:rsid w:val="009F69BA"/>
    <w:rsid w:val="00A018CE"/>
    <w:rsid w:val="00A03D09"/>
    <w:rsid w:val="00A21E0A"/>
    <w:rsid w:val="00A25EEA"/>
    <w:rsid w:val="00A30A97"/>
    <w:rsid w:val="00A733A3"/>
    <w:rsid w:val="00A90C2C"/>
    <w:rsid w:val="00A91539"/>
    <w:rsid w:val="00A921FF"/>
    <w:rsid w:val="00AA1D8D"/>
    <w:rsid w:val="00AA420B"/>
    <w:rsid w:val="00AF0855"/>
    <w:rsid w:val="00AF4516"/>
    <w:rsid w:val="00B05412"/>
    <w:rsid w:val="00B11CF6"/>
    <w:rsid w:val="00B174AA"/>
    <w:rsid w:val="00B225CD"/>
    <w:rsid w:val="00B3057D"/>
    <w:rsid w:val="00B30841"/>
    <w:rsid w:val="00B30CF9"/>
    <w:rsid w:val="00B35F47"/>
    <w:rsid w:val="00B40348"/>
    <w:rsid w:val="00B41651"/>
    <w:rsid w:val="00B47730"/>
    <w:rsid w:val="00B50E50"/>
    <w:rsid w:val="00BA2302"/>
    <w:rsid w:val="00BC0ACD"/>
    <w:rsid w:val="00BE1F9A"/>
    <w:rsid w:val="00BF701A"/>
    <w:rsid w:val="00BF7A09"/>
    <w:rsid w:val="00C01422"/>
    <w:rsid w:val="00C170B1"/>
    <w:rsid w:val="00C603C1"/>
    <w:rsid w:val="00C6041D"/>
    <w:rsid w:val="00C62C64"/>
    <w:rsid w:val="00C80284"/>
    <w:rsid w:val="00C83E8A"/>
    <w:rsid w:val="00CA3DA8"/>
    <w:rsid w:val="00CB0664"/>
    <w:rsid w:val="00CB2D16"/>
    <w:rsid w:val="00CC14D5"/>
    <w:rsid w:val="00CD4C8D"/>
    <w:rsid w:val="00CE74BB"/>
    <w:rsid w:val="00D21896"/>
    <w:rsid w:val="00D26C47"/>
    <w:rsid w:val="00D3673D"/>
    <w:rsid w:val="00D36A98"/>
    <w:rsid w:val="00D77B65"/>
    <w:rsid w:val="00DD0C91"/>
    <w:rsid w:val="00DE6E05"/>
    <w:rsid w:val="00DF397B"/>
    <w:rsid w:val="00E0157B"/>
    <w:rsid w:val="00E0628A"/>
    <w:rsid w:val="00E207A4"/>
    <w:rsid w:val="00E216F0"/>
    <w:rsid w:val="00E54967"/>
    <w:rsid w:val="00E608F4"/>
    <w:rsid w:val="00E63F7D"/>
    <w:rsid w:val="00E82D30"/>
    <w:rsid w:val="00E83F38"/>
    <w:rsid w:val="00E8580A"/>
    <w:rsid w:val="00E9348A"/>
    <w:rsid w:val="00F03E79"/>
    <w:rsid w:val="00F401E3"/>
    <w:rsid w:val="00F66FCB"/>
    <w:rsid w:val="00F82C9D"/>
    <w:rsid w:val="00F95A85"/>
    <w:rsid w:val="00FB212E"/>
    <w:rsid w:val="00FC693F"/>
    <w:rsid w:val="00FF2F7D"/>
    <w:rsid w:val="00FF616C"/>
    <w:rsid w:val="00FF677C"/>
    <w:rsid w:val="01D34E1C"/>
    <w:rsid w:val="04C19267"/>
    <w:rsid w:val="113518CE"/>
    <w:rsid w:val="12619570"/>
    <w:rsid w:val="1364D9B8"/>
    <w:rsid w:val="18BDB73D"/>
    <w:rsid w:val="19C547A8"/>
    <w:rsid w:val="21AF29A8"/>
    <w:rsid w:val="22B5A7B1"/>
    <w:rsid w:val="2A1988C7"/>
    <w:rsid w:val="2D5725F0"/>
    <w:rsid w:val="2ECCBE7C"/>
    <w:rsid w:val="342F8E2F"/>
    <w:rsid w:val="3881D1C4"/>
    <w:rsid w:val="38F399E9"/>
    <w:rsid w:val="40D595E4"/>
    <w:rsid w:val="42606B09"/>
    <w:rsid w:val="4590046C"/>
    <w:rsid w:val="4AA01EC5"/>
    <w:rsid w:val="4CF2190B"/>
    <w:rsid w:val="521C0979"/>
    <w:rsid w:val="5659D4DE"/>
    <w:rsid w:val="598F3780"/>
    <w:rsid w:val="59EBBD51"/>
    <w:rsid w:val="5F1CE271"/>
    <w:rsid w:val="63619230"/>
    <w:rsid w:val="650E9A07"/>
    <w:rsid w:val="676AB7DD"/>
    <w:rsid w:val="6D86B49D"/>
    <w:rsid w:val="7489B89D"/>
    <w:rsid w:val="79232917"/>
    <w:rsid w:val="7C6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A633"/>
  <w14:defaultImageDpi w14:val="300"/>
  <w15:docId w15:val="{9B5924EE-C837-4690-94D9-082DA6CF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11"/>
    <w:rPr>
      <w:rFonts w:ascii="Verdana" w:eastAsia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E00D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9235C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E00D0"/>
    <w:rPr>
      <w:rFonts w:ascii="Verdana" w:eastAsiaTheme="majorEastAsia" w:hAnsi="Verdana" w:cstheme="majorBidi"/>
      <w:b/>
      <w:bCs/>
      <w:color w:val="29235C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5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7FA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7FA4"/>
    <w:rPr>
      <w:rFonts w:ascii="Verdana" w:eastAsia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FA4"/>
    <w:rPr>
      <w:rFonts w:ascii="Verdana" w:eastAsia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6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f01">
    <w:name w:val="cf01"/>
    <w:basedOn w:val="Policepardfaut"/>
    <w:rsid w:val="0061700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15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8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3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CA8AB86532744BD2885E0E0ED3926" ma:contentTypeVersion="14" ma:contentTypeDescription="Crée un document." ma:contentTypeScope="" ma:versionID="9f12185839853d9a0e6a8042984ed09e">
  <xsd:schema xmlns:xsd="http://www.w3.org/2001/XMLSchema" xmlns:xs="http://www.w3.org/2001/XMLSchema" xmlns:p="http://schemas.microsoft.com/office/2006/metadata/properties" xmlns:ns2="474dd368-4760-42d9-8504-fa3e9bf3d18c" xmlns:ns3="d5faeecd-97fe-41ac-adde-4793b996fbba" targetNamespace="http://schemas.microsoft.com/office/2006/metadata/properties" ma:root="true" ma:fieldsID="32da538f5b7d9dfec8859395c7a65184" ns2:_="" ns3:_="">
    <xsd:import namespace="474dd368-4760-42d9-8504-fa3e9bf3d18c"/>
    <xsd:import namespace="d5faeecd-97fe-41ac-adde-4793b996f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dd368-4760-42d9-8504-fa3e9bf3d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eecd-97fe-41ac-adde-4793b996fb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dd368-4760-42d9-8504-fa3e9bf3d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DDB6D-18F7-43B2-8100-6A55EFC1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dd368-4760-42d9-8504-fa3e9bf3d18c"/>
    <ds:schemaRef ds:uri="d5faeecd-97fe-41ac-adde-4793b996f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186AA-FCC6-4FF0-8AD2-EC92680FF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7891D-31DF-4005-8920-06D401C3950C}">
  <ds:schemaRefs>
    <ds:schemaRef ds:uri="http://schemas.microsoft.com/office/2006/metadata/properties"/>
    <ds:schemaRef ds:uri="http://schemas.microsoft.com/office/infopath/2007/PartnerControls"/>
    <ds:schemaRef ds:uri="474dd368-4760-42d9-8504-fa3e9bf3d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757</Words>
  <Characters>4164</Characters>
  <Application>Microsoft Office Word</Application>
  <DocSecurity>0</DocSecurity>
  <Lines>34</Lines>
  <Paragraphs>9</Paragraphs>
  <ScaleCrop>false</ScaleCrop>
  <Manager/>
  <Company/>
  <LinksUpToDate>false</LinksUpToDate>
  <CharactersWithSpaces>4912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 GALLO Tugdual</cp:lastModifiedBy>
  <cp:revision>104</cp:revision>
  <dcterms:created xsi:type="dcterms:W3CDTF">2025-07-15T15:09:00Z</dcterms:created>
  <dcterms:modified xsi:type="dcterms:W3CDTF">2025-10-17T13:30:00Z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0x01010093ACA8AB86532744BD2885E0E0ED3926</vt:lpwstr>
  </property>
  <property fmtid="{D5CDD505-2E9C-101B-9397-08002B2CF9AE}" pid="3" name="MediaServiceImageTags">
    <vt:lpwstr/>
  </property>
</Properties>
</file>